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95e2" w14:textId="1089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сельских округов Аршалынского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25 декабря 2019 года № 49/2. Зарегистрировано Департаментом юстиции Акмолинской области 20 января 2020 года № 7653.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Аршалы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167 140,6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137 275,6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178 864,7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- 11 724,1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11 724,1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Ижевского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Жибек жолы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33 459,2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4 676,0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Анарского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24 596,4тысяч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Берсуатского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Турген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Константиновского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29 760,5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Михайловского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Волгодоновского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Арнасай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16 120,5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Сарабинского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Булаксайского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Акбулакского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поступлений бюджета поселка, сельских округов на 2020 год предусмотрена субвенция из районного бюджета в сумме 189 677,0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14 617,0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16 425,0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– 1 478,0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18 444,0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14 979,0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14 805,0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23 528,0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19 549,0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Волгодоновскому сельскому округу – 13 854,0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10 579,0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13 307,0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13 721,0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14 391,0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составе поступлений бюджета поселка, сельских округов на 2020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178864,7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109394,6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2020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2020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2020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Волгодоноского сельского округа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2020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2020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Аршалынского районного маслихата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6"/>
        <w:gridCol w:w="3544"/>
      </w:tblGrid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179456,8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179456,8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приобретение программного обеспечения "Парус"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160434,8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внутрипоселковых дорог и вывоз снега в сельских округах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средний ремонт с асфальтобетонным покрытием внутрипоселковых дорог (6,1 км) в поселке Аршалы Аршалынского района Акмолинской области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10939,6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на капитальный ремонт внутрипоселковых дорог в селе Жалтырколь Аршалынского района Акмолинской области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 сметной документации на капитальный ремонт внутрипоселковых дорог села Арнасай Аршалынского района Акмолинской области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98455,0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текущий ремонт систем водоснабжения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14689,7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заключение и обследование внутрипоселковых дорог села Арнасай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текущий ремонт дорог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обеспечению санитарии в поселке Аршалы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видеонаблюдения в поселке Аршалы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