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6056d" w14:textId="44605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2020-2022 годы</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24 декабря 2019 года № 48/2. Зарегистрировано Департаментом юстиции Акмолинской области 20 января 2020 года № 7654.</w:t>
      </w:r>
    </w:p>
    <w:p>
      <w:pPr>
        <w:spacing w:after="0"/>
        <w:ind w:left="0"/>
        <w:jc w:val="both"/>
      </w:pPr>
      <w:r>
        <w:rPr>
          <w:rFonts w:ascii="Times New Roman"/>
          <w:b w:val="false"/>
          <w:i w:val="false"/>
          <w:color w:val="ff0000"/>
          <w:sz w:val="28"/>
        </w:rPr>
        <w:t xml:space="preserve">
      Сноска. По всему тексту решения и в приложении слова "Жибек Жолы" заменены словами "Жибек жолы" решением Аршалынского районного маслихата Акмолинской области от 28.08.2020 </w:t>
      </w:r>
      <w:r>
        <w:rPr>
          <w:rFonts w:ascii="Times New Roman"/>
          <w:b w:val="false"/>
          <w:i w:val="false"/>
          <w:color w:val="ff0000"/>
          <w:sz w:val="28"/>
        </w:rPr>
        <w:t>№ 60/2</w:t>
      </w:r>
      <w:r>
        <w:rPr>
          <w:rFonts w:ascii="Times New Roman"/>
          <w:b w:val="false"/>
          <w:i w:val="false"/>
          <w:color w:val="ff0000"/>
          <w:sz w:val="28"/>
        </w:rPr>
        <w:t xml:space="preserve"> (вводится в действие с 01.01.2020).</w:t>
      </w:r>
      <w:r>
        <w:br/>
      </w:r>
      <w:r>
        <w:rPr>
          <w:rFonts w:ascii="Times New Roman"/>
          <w:b w:val="false"/>
          <w:i w:val="false"/>
          <w:color w:val="ff0000"/>
          <w:sz w:val="28"/>
        </w:rPr>
        <w:t xml:space="preserve">
      Сноска. По всему тексту решения и в приложении слово "Сарыоба" заменено словом "Сараба" на казахском языке, текст на русском языке не меняется, решением Аршалынского районного маслихата Акмолинской области от 28.08.2020 </w:t>
      </w:r>
      <w:r>
        <w:rPr>
          <w:rFonts w:ascii="Times New Roman"/>
          <w:b w:val="false"/>
          <w:i w:val="false"/>
          <w:color w:val="ff0000"/>
          <w:sz w:val="28"/>
        </w:rPr>
        <w:t>№ 60/2</w:t>
      </w:r>
      <w:r>
        <w:rPr>
          <w:rFonts w:ascii="Times New Roman"/>
          <w:b w:val="false"/>
          <w:i w:val="false"/>
          <w:color w:val="ff0000"/>
          <w:sz w:val="28"/>
        </w:rPr>
        <w:t xml:space="preserve"> (вводится в действие с 01.01.2020).</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районный бюджет на 2020-2022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2020 год в следующих объемах:</w:t>
      </w:r>
    </w:p>
    <w:bookmarkEnd w:id="1"/>
    <w:p>
      <w:pPr>
        <w:spacing w:after="0"/>
        <w:ind w:left="0"/>
        <w:jc w:val="both"/>
      </w:pPr>
      <w:r>
        <w:rPr>
          <w:rFonts w:ascii="Times New Roman"/>
          <w:b w:val="false"/>
          <w:i w:val="false"/>
          <w:color w:val="000000"/>
          <w:sz w:val="28"/>
        </w:rPr>
        <w:t>
      1) доходы – 9 341 643,1 тысяч тенге, в том числе:</w:t>
      </w:r>
    </w:p>
    <w:p>
      <w:pPr>
        <w:spacing w:after="0"/>
        <w:ind w:left="0"/>
        <w:jc w:val="both"/>
      </w:pPr>
      <w:r>
        <w:rPr>
          <w:rFonts w:ascii="Times New Roman"/>
          <w:b w:val="false"/>
          <w:i w:val="false"/>
          <w:color w:val="000000"/>
          <w:sz w:val="28"/>
        </w:rPr>
        <w:t>
      налоговые поступления – 1 377 918,0 тысяч тенге;</w:t>
      </w:r>
    </w:p>
    <w:p>
      <w:pPr>
        <w:spacing w:after="0"/>
        <w:ind w:left="0"/>
        <w:jc w:val="both"/>
      </w:pPr>
      <w:r>
        <w:rPr>
          <w:rFonts w:ascii="Times New Roman"/>
          <w:b w:val="false"/>
          <w:i w:val="false"/>
          <w:color w:val="000000"/>
          <w:sz w:val="28"/>
        </w:rPr>
        <w:t>
      неналоговые поступления – 8 166,0 тысяч тенге;</w:t>
      </w:r>
    </w:p>
    <w:p>
      <w:pPr>
        <w:spacing w:after="0"/>
        <w:ind w:left="0"/>
        <w:jc w:val="both"/>
      </w:pPr>
      <w:r>
        <w:rPr>
          <w:rFonts w:ascii="Times New Roman"/>
          <w:b w:val="false"/>
          <w:i w:val="false"/>
          <w:color w:val="000000"/>
          <w:sz w:val="28"/>
        </w:rPr>
        <w:t>
      поступления от продажи основного капитала – 242 850,8 тысяч тенге;</w:t>
      </w:r>
    </w:p>
    <w:p>
      <w:pPr>
        <w:spacing w:after="0"/>
        <w:ind w:left="0"/>
        <w:jc w:val="both"/>
      </w:pPr>
      <w:r>
        <w:rPr>
          <w:rFonts w:ascii="Times New Roman"/>
          <w:b w:val="false"/>
          <w:i w:val="false"/>
          <w:color w:val="000000"/>
          <w:sz w:val="28"/>
        </w:rPr>
        <w:t>
      поступления трансфертов – 7 712 708,3 тысяч тенге;</w:t>
      </w:r>
    </w:p>
    <w:p>
      <w:pPr>
        <w:spacing w:after="0"/>
        <w:ind w:left="0"/>
        <w:jc w:val="both"/>
      </w:pPr>
      <w:r>
        <w:rPr>
          <w:rFonts w:ascii="Times New Roman"/>
          <w:b w:val="false"/>
          <w:i w:val="false"/>
          <w:color w:val="000000"/>
          <w:sz w:val="28"/>
        </w:rPr>
        <w:t>
      2) затраты – 9 405 906,0 тысяч тенге;</w:t>
      </w:r>
    </w:p>
    <w:p>
      <w:pPr>
        <w:spacing w:after="0"/>
        <w:ind w:left="0"/>
        <w:jc w:val="both"/>
      </w:pPr>
      <w:r>
        <w:rPr>
          <w:rFonts w:ascii="Times New Roman"/>
          <w:b w:val="false"/>
          <w:i w:val="false"/>
          <w:color w:val="000000"/>
          <w:sz w:val="28"/>
        </w:rPr>
        <w:t>
      3) чистое бюджетное кредитование – 116 465,3 тысяч тенге, в том числе:</w:t>
      </w:r>
    </w:p>
    <w:p>
      <w:pPr>
        <w:spacing w:after="0"/>
        <w:ind w:left="0"/>
        <w:jc w:val="both"/>
      </w:pPr>
      <w:r>
        <w:rPr>
          <w:rFonts w:ascii="Times New Roman"/>
          <w:b w:val="false"/>
          <w:i w:val="false"/>
          <w:color w:val="000000"/>
          <w:sz w:val="28"/>
        </w:rPr>
        <w:t>
      бюджетные кредиты – 166 580,0 тысяч тенге;</w:t>
      </w:r>
    </w:p>
    <w:p>
      <w:pPr>
        <w:spacing w:after="0"/>
        <w:ind w:left="0"/>
        <w:jc w:val="both"/>
      </w:pPr>
      <w:r>
        <w:rPr>
          <w:rFonts w:ascii="Times New Roman"/>
          <w:b w:val="false"/>
          <w:i w:val="false"/>
          <w:color w:val="000000"/>
          <w:sz w:val="28"/>
        </w:rPr>
        <w:t>
      погашение бюджетных кредитов – 50 114,7 тысяч тенге;</w:t>
      </w:r>
    </w:p>
    <w:p>
      <w:pPr>
        <w:spacing w:after="0"/>
        <w:ind w:left="0"/>
        <w:jc w:val="both"/>
      </w:pPr>
      <w:r>
        <w:rPr>
          <w:rFonts w:ascii="Times New Roman"/>
          <w:b w:val="false"/>
          <w:i w:val="false"/>
          <w:color w:val="000000"/>
          <w:sz w:val="28"/>
        </w:rPr>
        <w:t>
      4) сальдо по операциям с финансовыми активами – 39 331,0 тысяч тенге, в том числе:</w:t>
      </w:r>
    </w:p>
    <w:p>
      <w:pPr>
        <w:spacing w:after="0"/>
        <w:ind w:left="0"/>
        <w:jc w:val="both"/>
      </w:pPr>
      <w:r>
        <w:rPr>
          <w:rFonts w:ascii="Times New Roman"/>
          <w:b w:val="false"/>
          <w:i w:val="false"/>
          <w:color w:val="000000"/>
          <w:sz w:val="28"/>
        </w:rPr>
        <w:t>
      приобретение финансовых активов – 39 331,0 тысяч тенге;</w:t>
      </w:r>
    </w:p>
    <w:p>
      <w:pPr>
        <w:spacing w:after="0"/>
        <w:ind w:left="0"/>
        <w:jc w:val="both"/>
      </w:pPr>
      <w:r>
        <w:rPr>
          <w:rFonts w:ascii="Times New Roman"/>
          <w:b w:val="false"/>
          <w:i w:val="false"/>
          <w:color w:val="000000"/>
          <w:sz w:val="28"/>
        </w:rPr>
        <w:t>
      поступления от продажи финансовых активов государства – 0 тысяч тенге;</w:t>
      </w:r>
    </w:p>
    <w:p>
      <w:pPr>
        <w:spacing w:after="0"/>
        <w:ind w:left="0"/>
        <w:jc w:val="both"/>
      </w:pPr>
      <w:r>
        <w:rPr>
          <w:rFonts w:ascii="Times New Roman"/>
          <w:b w:val="false"/>
          <w:i w:val="false"/>
          <w:color w:val="000000"/>
          <w:sz w:val="28"/>
        </w:rPr>
        <w:t>
      5) дефицит (профицит) бюджета – - 220 059,2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220 059,2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Аршалынского районного маслихата Акмолинской области от 14.12.2020 </w:t>
      </w:r>
      <w:r>
        <w:rPr>
          <w:rFonts w:ascii="Times New Roman"/>
          <w:b w:val="false"/>
          <w:i w:val="false"/>
          <w:color w:val="000000"/>
          <w:sz w:val="28"/>
        </w:rPr>
        <w:t>№ 69/2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составе поступлений районного бюджета на 2020 год предусмотрена субвенция из областного бюджета в сумме 2 307 401,0 тысяч тенге.</w:t>
      </w:r>
    </w:p>
    <w:bookmarkEnd w:id="2"/>
    <w:bookmarkStart w:name="z4" w:id="3"/>
    <w:p>
      <w:pPr>
        <w:spacing w:after="0"/>
        <w:ind w:left="0"/>
        <w:jc w:val="both"/>
      </w:pPr>
      <w:r>
        <w:rPr>
          <w:rFonts w:ascii="Times New Roman"/>
          <w:b w:val="false"/>
          <w:i w:val="false"/>
          <w:color w:val="000000"/>
          <w:sz w:val="28"/>
        </w:rPr>
        <w:t xml:space="preserve">
      3. Учесть, что в составе поступлений районного бюджета предусмотрены целевые трансферты и бюджетные кредиты из республиканского бюджета на 2020 год согласно </w:t>
      </w:r>
      <w:r>
        <w:rPr>
          <w:rFonts w:ascii="Times New Roman"/>
          <w:b w:val="false"/>
          <w:i w:val="false"/>
          <w:color w:val="000000"/>
          <w:sz w:val="28"/>
        </w:rPr>
        <w:t>приложению 4</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района.</w:t>
      </w:r>
    </w:p>
    <w:bookmarkStart w:name="z5" w:id="4"/>
    <w:p>
      <w:pPr>
        <w:spacing w:after="0"/>
        <w:ind w:left="0"/>
        <w:jc w:val="both"/>
      </w:pPr>
      <w:r>
        <w:rPr>
          <w:rFonts w:ascii="Times New Roman"/>
          <w:b w:val="false"/>
          <w:i w:val="false"/>
          <w:color w:val="000000"/>
          <w:sz w:val="28"/>
        </w:rPr>
        <w:t xml:space="preserve">
      4. Учесть, что в составе поступлений районного бюджета предусмотрены целевые трансферты и бюджетные кредиты из областного бюджета на 2020 год согласно </w:t>
      </w:r>
      <w:r>
        <w:rPr>
          <w:rFonts w:ascii="Times New Roman"/>
          <w:b w:val="false"/>
          <w:i w:val="false"/>
          <w:color w:val="000000"/>
          <w:sz w:val="28"/>
        </w:rPr>
        <w:t>приложению 5</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района.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Аршалынского районного маслихата Акмолинской области от 20.04.2020 </w:t>
      </w:r>
      <w:r>
        <w:rPr>
          <w:rFonts w:ascii="Times New Roman"/>
          <w:b w:val="false"/>
          <w:i w:val="false"/>
          <w:color w:val="000000"/>
          <w:sz w:val="28"/>
        </w:rPr>
        <w:t>№ 55/2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Учесть, что в составе расходов районного бюджета предусмотрены целевые трансферты бюджетам поселка, сельских округов на 2020 год согласно </w:t>
      </w:r>
      <w:r>
        <w:rPr>
          <w:rFonts w:ascii="Times New Roman"/>
          <w:b w:val="false"/>
          <w:i w:val="false"/>
          <w:color w:val="000000"/>
          <w:sz w:val="28"/>
        </w:rPr>
        <w:t>приложению 6</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6. Учесть, что в районном бюджете на 2020 год предусмотрено погашение долга местного исполнительного органа перед вышестоящим бюджетом по бюджетным кредитам в сумме 45 578,0 тысяч тенге.</w:t>
      </w:r>
    </w:p>
    <w:bookmarkEnd w:id="6"/>
    <w:bookmarkStart w:name="z8" w:id="7"/>
    <w:p>
      <w:pPr>
        <w:spacing w:after="0"/>
        <w:ind w:left="0"/>
        <w:jc w:val="both"/>
      </w:pPr>
      <w:r>
        <w:rPr>
          <w:rFonts w:ascii="Times New Roman"/>
          <w:b w:val="false"/>
          <w:i w:val="false"/>
          <w:color w:val="000000"/>
          <w:sz w:val="28"/>
        </w:rPr>
        <w:t>
      7. Утвердить резерв местного исполнительного органа района на 2020 год в сумме 30 833,5 тысяч тенге.</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Аршалынского районного маслихата Акмолинской области от 17.11.2020 </w:t>
      </w:r>
      <w:r>
        <w:rPr>
          <w:rFonts w:ascii="Times New Roman"/>
          <w:b w:val="false"/>
          <w:i w:val="false"/>
          <w:color w:val="000000"/>
          <w:sz w:val="28"/>
        </w:rPr>
        <w:t>№ 66/2</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Учесть специалистам в области здравоохранения, социального обеспечения, образования, культуры, спорта и ветеринарии являющихся гражданскими служащими и работающих в сельской местности, повышенные на двадцать пять процентов должностные оклады и тарифные ставки, по сравнению с окладами и ставками специалистов, занимающихся этими видами деятельности в городских условиях, согласно перечню, согласованному с маслихатом.</w:t>
      </w:r>
    </w:p>
    <w:bookmarkEnd w:id="8"/>
    <w:bookmarkStart w:name="z10" w:id="9"/>
    <w:p>
      <w:pPr>
        <w:spacing w:after="0"/>
        <w:ind w:left="0"/>
        <w:jc w:val="both"/>
      </w:pPr>
      <w:r>
        <w:rPr>
          <w:rFonts w:ascii="Times New Roman"/>
          <w:b w:val="false"/>
          <w:i w:val="false"/>
          <w:color w:val="000000"/>
          <w:sz w:val="28"/>
        </w:rPr>
        <w:t xml:space="preserve">
      9. Утвердить перечень районных бюджетных программ, не подлежащих секвестру в процессе исполнения районного бюджета на 2020 год, согласно </w:t>
      </w:r>
      <w:r>
        <w:rPr>
          <w:rFonts w:ascii="Times New Roman"/>
          <w:b w:val="false"/>
          <w:i w:val="false"/>
          <w:color w:val="000000"/>
          <w:sz w:val="28"/>
        </w:rPr>
        <w:t>приложению 7</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10. Учесть, что в районном бюджете на 2020 год предусмотрены объемы субвенций, передаваемых из районного бюджета бюджетам поселка, сельских округов в сумме 189 677,0 тысяч тенге, в том числе:</w:t>
      </w:r>
    </w:p>
    <w:bookmarkEnd w:id="10"/>
    <w:p>
      <w:pPr>
        <w:spacing w:after="0"/>
        <w:ind w:left="0"/>
        <w:jc w:val="both"/>
      </w:pPr>
      <w:r>
        <w:rPr>
          <w:rFonts w:ascii="Times New Roman"/>
          <w:b w:val="false"/>
          <w:i w:val="false"/>
          <w:color w:val="000000"/>
          <w:sz w:val="28"/>
        </w:rPr>
        <w:t>
      поселку Аршалы – 14 617,0 тысяч тенге;</w:t>
      </w:r>
    </w:p>
    <w:p>
      <w:pPr>
        <w:spacing w:after="0"/>
        <w:ind w:left="0"/>
        <w:jc w:val="both"/>
      </w:pPr>
      <w:r>
        <w:rPr>
          <w:rFonts w:ascii="Times New Roman"/>
          <w:b w:val="false"/>
          <w:i w:val="false"/>
          <w:color w:val="000000"/>
          <w:sz w:val="28"/>
        </w:rPr>
        <w:t>
      Ижевскому сельскому округу – 16 425,0 тысяч тенге;</w:t>
      </w:r>
    </w:p>
    <w:p>
      <w:pPr>
        <w:spacing w:after="0"/>
        <w:ind w:left="0"/>
        <w:jc w:val="both"/>
      </w:pPr>
      <w:r>
        <w:rPr>
          <w:rFonts w:ascii="Times New Roman"/>
          <w:b w:val="false"/>
          <w:i w:val="false"/>
          <w:color w:val="000000"/>
          <w:sz w:val="28"/>
        </w:rPr>
        <w:t>
      сельскому округу Жибек Жолы – 1 478,0 тысяч тенге;</w:t>
      </w:r>
    </w:p>
    <w:p>
      <w:pPr>
        <w:spacing w:after="0"/>
        <w:ind w:left="0"/>
        <w:jc w:val="both"/>
      </w:pPr>
      <w:r>
        <w:rPr>
          <w:rFonts w:ascii="Times New Roman"/>
          <w:b w:val="false"/>
          <w:i w:val="false"/>
          <w:color w:val="000000"/>
          <w:sz w:val="28"/>
        </w:rPr>
        <w:t>
      Анарскому сельскому округу – 18 444,0 тысяч тенге;</w:t>
      </w:r>
    </w:p>
    <w:p>
      <w:pPr>
        <w:spacing w:after="0"/>
        <w:ind w:left="0"/>
        <w:jc w:val="both"/>
      </w:pPr>
      <w:r>
        <w:rPr>
          <w:rFonts w:ascii="Times New Roman"/>
          <w:b w:val="false"/>
          <w:i w:val="false"/>
          <w:color w:val="000000"/>
          <w:sz w:val="28"/>
        </w:rPr>
        <w:t>
      сельскому округу Арнасай – 10 579,0 тысяч тенге;</w:t>
      </w:r>
    </w:p>
    <w:p>
      <w:pPr>
        <w:spacing w:after="0"/>
        <w:ind w:left="0"/>
        <w:jc w:val="both"/>
      </w:pPr>
      <w:r>
        <w:rPr>
          <w:rFonts w:ascii="Times New Roman"/>
          <w:b w:val="false"/>
          <w:i w:val="false"/>
          <w:color w:val="000000"/>
          <w:sz w:val="28"/>
        </w:rPr>
        <w:t>
      Акбулакскому сельскому округу – 14 391,0 тысяч тенге;</w:t>
      </w:r>
    </w:p>
    <w:p>
      <w:pPr>
        <w:spacing w:after="0"/>
        <w:ind w:left="0"/>
        <w:jc w:val="both"/>
      </w:pPr>
      <w:r>
        <w:rPr>
          <w:rFonts w:ascii="Times New Roman"/>
          <w:b w:val="false"/>
          <w:i w:val="false"/>
          <w:color w:val="000000"/>
          <w:sz w:val="28"/>
        </w:rPr>
        <w:t>
      Берсуатскому сельскому округу – 14 979,0 тысяч тенге;</w:t>
      </w:r>
    </w:p>
    <w:p>
      <w:pPr>
        <w:spacing w:after="0"/>
        <w:ind w:left="0"/>
        <w:jc w:val="both"/>
      </w:pPr>
      <w:r>
        <w:rPr>
          <w:rFonts w:ascii="Times New Roman"/>
          <w:b w:val="false"/>
          <w:i w:val="false"/>
          <w:color w:val="000000"/>
          <w:sz w:val="28"/>
        </w:rPr>
        <w:t>
      Волгодоновскому сельскому округу – 13 854,0 тысяч тенге;</w:t>
      </w:r>
    </w:p>
    <w:p>
      <w:pPr>
        <w:spacing w:after="0"/>
        <w:ind w:left="0"/>
        <w:jc w:val="both"/>
      </w:pPr>
      <w:r>
        <w:rPr>
          <w:rFonts w:ascii="Times New Roman"/>
          <w:b w:val="false"/>
          <w:i w:val="false"/>
          <w:color w:val="000000"/>
          <w:sz w:val="28"/>
        </w:rPr>
        <w:t>
      Константиновскому сельскому округу – 23 528,0 тысяч тенге;</w:t>
      </w:r>
    </w:p>
    <w:p>
      <w:pPr>
        <w:spacing w:after="0"/>
        <w:ind w:left="0"/>
        <w:jc w:val="both"/>
      </w:pPr>
      <w:r>
        <w:rPr>
          <w:rFonts w:ascii="Times New Roman"/>
          <w:b w:val="false"/>
          <w:i w:val="false"/>
          <w:color w:val="000000"/>
          <w:sz w:val="28"/>
        </w:rPr>
        <w:t>
      сельскому округу Турген – 14 805,0 тысяч тенге;</w:t>
      </w:r>
    </w:p>
    <w:p>
      <w:pPr>
        <w:spacing w:after="0"/>
        <w:ind w:left="0"/>
        <w:jc w:val="both"/>
      </w:pPr>
      <w:r>
        <w:rPr>
          <w:rFonts w:ascii="Times New Roman"/>
          <w:b w:val="false"/>
          <w:i w:val="false"/>
          <w:color w:val="000000"/>
          <w:sz w:val="28"/>
        </w:rPr>
        <w:t>
      Булаксайскому сельскому округу – 13 721,0 тысяч тенге;</w:t>
      </w:r>
    </w:p>
    <w:p>
      <w:pPr>
        <w:spacing w:after="0"/>
        <w:ind w:left="0"/>
        <w:jc w:val="both"/>
      </w:pPr>
      <w:r>
        <w:rPr>
          <w:rFonts w:ascii="Times New Roman"/>
          <w:b w:val="false"/>
          <w:i w:val="false"/>
          <w:color w:val="000000"/>
          <w:sz w:val="28"/>
        </w:rPr>
        <w:t>
      Сарабинскому сельскому округу – 13 307,0 тысяч тенге;</w:t>
      </w:r>
    </w:p>
    <w:p>
      <w:pPr>
        <w:spacing w:after="0"/>
        <w:ind w:left="0"/>
        <w:jc w:val="both"/>
      </w:pPr>
      <w:r>
        <w:rPr>
          <w:rFonts w:ascii="Times New Roman"/>
          <w:b w:val="false"/>
          <w:i w:val="false"/>
          <w:color w:val="000000"/>
          <w:sz w:val="28"/>
        </w:rPr>
        <w:t>
      Михайловскому сельскому округу – 19 549,0 тысяч тенге.</w:t>
      </w:r>
    </w:p>
    <w:bookmarkStart w:name="z12" w:id="11"/>
    <w:p>
      <w:pPr>
        <w:spacing w:after="0"/>
        <w:ind w:left="0"/>
        <w:jc w:val="both"/>
      </w:pPr>
      <w:r>
        <w:rPr>
          <w:rFonts w:ascii="Times New Roman"/>
          <w:b w:val="false"/>
          <w:i w:val="false"/>
          <w:color w:val="000000"/>
          <w:sz w:val="28"/>
        </w:rPr>
        <w:t>
      11.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Т.Тналина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w:t>
            </w:r>
            <w:r>
              <w:br/>
            </w:r>
            <w:r>
              <w:rPr>
                <w:rFonts w:ascii="Times New Roman"/>
                <w:b w:val="false"/>
                <w:i/>
                <w:color w:val="000000"/>
                <w:sz w:val="20"/>
              </w:rPr>
              <w:t>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К.Шедербеков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Акимат Аршалынского района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4" w:id="12"/>
    <w:p>
      <w:pPr>
        <w:spacing w:after="0"/>
        <w:ind w:left="0"/>
        <w:jc w:val="left"/>
      </w:pPr>
      <w:r>
        <w:rPr>
          <w:rFonts w:ascii="Times New Roman"/>
          <w:b/>
          <w:i w:val="false"/>
          <w:color w:val="000000"/>
        </w:rPr>
        <w:t xml:space="preserve"> Районный бюджет на 2020 год</w:t>
      </w:r>
    </w:p>
    <w:bookmarkEnd w:id="12"/>
    <w:p>
      <w:pPr>
        <w:spacing w:after="0"/>
        <w:ind w:left="0"/>
        <w:jc w:val="both"/>
      </w:pPr>
      <w:r>
        <w:rPr>
          <w:rFonts w:ascii="Times New Roman"/>
          <w:b w:val="false"/>
          <w:i w:val="false"/>
          <w:color w:val="ff0000"/>
          <w:sz w:val="28"/>
        </w:rPr>
        <w:t xml:space="preserve">
      Сноска. Приложение 1 – в редакции решения Аршалынского районного маслихата Акмолинской области от 14.12.2020 </w:t>
      </w:r>
      <w:r>
        <w:rPr>
          <w:rFonts w:ascii="Times New Roman"/>
          <w:b w:val="false"/>
          <w:i w:val="false"/>
          <w:color w:val="ff0000"/>
          <w:sz w:val="28"/>
        </w:rPr>
        <w:t>№ 69/2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885"/>
        <w:gridCol w:w="570"/>
        <w:gridCol w:w="7335"/>
        <w:gridCol w:w="29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9341643,1</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1377918,0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905445,0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50043,0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13079,0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1570,0</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242850,8</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7712708,3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9405906,0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384365,7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123562,6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109847,7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186338,2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16211,5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32874,5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3988584,4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16389,7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3140314,1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95515,2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298153,5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294672,2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477625,0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308458,2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307467,5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108887,5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7549,8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прав и улучшение качества жизни инвалидов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сетей газификации,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платежей населения по оплате коммунальных услуг в режиме чрезвычайного положения в Республике Казахстан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482272,7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15589,1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466683,6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336220,7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286500,6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201732,6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35470,7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14247,4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1973409,2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1786237,9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59499,3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23257,6</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14331,1</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45389,9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9034,9</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и генеральных планов населенных пунктов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988485,8</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30833,5</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социальной и инженерной инфраструктуре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907652,3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социальной и инженерной инфраструктуры окраин городов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588725,0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318927,3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197899,2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8222,2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116465,3</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220059,2</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249414,0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50114,7</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20759,9</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6" w:id="13"/>
    <w:p>
      <w:pPr>
        <w:spacing w:after="0"/>
        <w:ind w:left="0"/>
        <w:jc w:val="left"/>
      </w:pPr>
      <w:r>
        <w:rPr>
          <w:rFonts w:ascii="Times New Roman"/>
          <w:b/>
          <w:i w:val="false"/>
          <w:color w:val="000000"/>
        </w:rPr>
        <w:t xml:space="preserve"> Районный бюджет на 2021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063"/>
        <w:gridCol w:w="685"/>
        <w:gridCol w:w="6335"/>
        <w:gridCol w:w="3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Категория</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тысяч тенге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4749359,0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1138272,0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444035,0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57295,0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32341,0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3454985,0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3454985,0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3454985,0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4749359,0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103478,0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3215041,0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2587239,0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1917863,0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585405,0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445360,0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306773,0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41810,0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газотранспортной системы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190852,0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18" w:id="14"/>
    <w:p>
      <w:pPr>
        <w:spacing w:after="0"/>
        <w:ind w:left="0"/>
        <w:jc w:val="left"/>
      </w:pPr>
      <w:r>
        <w:rPr>
          <w:rFonts w:ascii="Times New Roman"/>
          <w:b/>
          <w:i w:val="false"/>
          <w:color w:val="000000"/>
        </w:rPr>
        <w:t xml:space="preserve"> Районный бюджет на 2022 год</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063"/>
        <w:gridCol w:w="685"/>
        <w:gridCol w:w="6335"/>
        <w:gridCol w:w="35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3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3758742,0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1186163,0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458386,0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59184,0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за использование природных и других ресурсов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32664,0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3733,0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2416157,0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2416157,0</w:t>
            </w: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2416157,0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1341"/>
        <w:gridCol w:w="1341"/>
        <w:gridCol w:w="5349"/>
        <w:gridCol w:w="32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3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3758742,0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и автомобильных дорог</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имущества в коммунальную собственность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промышленности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промышленности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государственных закупок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2822767,0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2580370,0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1908386,0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Информатизация системы образования в государственных учреждениях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государственных учреждений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районного (городского) масштаба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организаций дошкольного воспитания и обучения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273219,0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государственного образовательного заказа в дошкольных организациях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260302,0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занятости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детей-инвалидов, воспитывающихся и обучающихся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инвалидов обязательными гигиеническими средствами и предоставление услуг специалистами жестового языка, индивидуальными помощниками в соответствии с индивидуальной программой реабилитации инвалида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центров занятости населения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ребенка (детей), переданного патронатным воспитателям</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улиц в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и (или) строительство, реконструкция жилья коммунального жилищного фонда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271404,0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212511,0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8916,0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52774,0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сельского хозяйства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17009,0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ветеринарии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ветеринарии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отлова и уничтожения бродячих собак и кошек</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193112,0</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20" w:id="15"/>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2020 год</w:t>
      </w:r>
    </w:p>
    <w:bookmarkEnd w:id="15"/>
    <w:p>
      <w:pPr>
        <w:spacing w:after="0"/>
        <w:ind w:left="0"/>
        <w:jc w:val="both"/>
      </w:pPr>
      <w:r>
        <w:rPr>
          <w:rFonts w:ascii="Times New Roman"/>
          <w:b w:val="false"/>
          <w:i w:val="false"/>
          <w:color w:val="ff0000"/>
          <w:sz w:val="28"/>
        </w:rPr>
        <w:t xml:space="preserve">
      Сноска. Приложение 4 – в редакции решения Аршалынского районного маслихата Акмолинской области от 14.12.2020 </w:t>
      </w:r>
      <w:r>
        <w:rPr>
          <w:rFonts w:ascii="Times New Roman"/>
          <w:b w:val="false"/>
          <w:i w:val="false"/>
          <w:color w:val="ff0000"/>
          <w:sz w:val="28"/>
        </w:rPr>
        <w:t>№ 69/2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8"/>
        <w:gridCol w:w="4292"/>
      </w:tblGrid>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3270645,1</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931320,7</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175721,5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выплату государственной адресной социальной помощи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78607,0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расширение перечня технических вспомогательных (компенсаторных) средств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развитие рынка труда</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77618,5</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10226,0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587576,2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дошкольного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59798,0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402501,2</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доплату за квалификационную категорию педагогам государственных организаций среднего образования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125277,0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132805,0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возмещение платежей населения по оплате коммунальных услуг в режиме чрезвычайного положения в Республике Казахстан</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увеличение оплаты труда педагогов государственных организаций среднего и дополлнительного образования в сфере физической культуры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2173213,0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1111382,0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(водопроводные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114018,0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(линия электроснабжения)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351422,0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 оздоровительного комплекса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229302,0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инженерно-коммуникационной инфраструктуры (строительство улично-дорожной сети) в селе Жибек жолы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416640,0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1061831,0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подводящего газопровода к селу Донецкое, станции Анар</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661831,0</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r>
        <w:trPr>
          <w:trHeight w:val="30" w:hRule="atLeast"/>
        </w:trPr>
        <w:tc>
          <w:tcPr>
            <w:tcW w:w="8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бюджетных кредитов из республиканского бюджета для реализации мер социальной поддержки специалистов</w:t>
            </w:r>
          </w:p>
        </w:tc>
        <w:tc>
          <w:tcPr>
            <w:tcW w:w="4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166111,4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22" w:id="16"/>
    <w:p>
      <w:pPr>
        <w:spacing w:after="0"/>
        <w:ind w:left="0"/>
        <w:jc w:val="left"/>
      </w:pPr>
      <w:r>
        <w:rPr>
          <w:rFonts w:ascii="Times New Roman"/>
          <w:b/>
          <w:i w:val="false"/>
          <w:color w:val="000000"/>
        </w:rPr>
        <w:t xml:space="preserve"> Целевые трансферты и бюджетные кредиты из областного бюджета на 2020 год</w:t>
      </w:r>
    </w:p>
    <w:bookmarkEnd w:id="16"/>
    <w:p>
      <w:pPr>
        <w:spacing w:after="0"/>
        <w:ind w:left="0"/>
        <w:jc w:val="both"/>
      </w:pPr>
      <w:r>
        <w:rPr>
          <w:rFonts w:ascii="Times New Roman"/>
          <w:b w:val="false"/>
          <w:i w:val="false"/>
          <w:color w:val="ff0000"/>
          <w:sz w:val="28"/>
        </w:rPr>
        <w:t xml:space="preserve">
      Сноска. Приложение 5 – в редакции решения Аршалынского районного маслихата Акмолинской области от 14.12.2020 </w:t>
      </w:r>
      <w:r>
        <w:rPr>
          <w:rFonts w:ascii="Times New Roman"/>
          <w:b w:val="false"/>
          <w:i w:val="false"/>
          <w:color w:val="ff0000"/>
          <w:sz w:val="28"/>
        </w:rPr>
        <w:t>№ 69/2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08"/>
        <w:gridCol w:w="3692"/>
      </w:tblGrid>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2384076,2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785977,6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37656,0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краткосрочного профессионального обучения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субсидии по возмещению расходов по найму (аренде) жилья для переселенцев и оралманов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государственной адресной социальной помощи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льготного проезда отдельной категории граждан пристоличной зоны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516368,2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открытие IT- классов в школах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горячим питанием учащихся 1-х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школьной формой и канцелярскими товарами учащихся школ из малообеспеченных семей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Программы "Формирование здоровья и жизненных навыков и превенции суицида среди несовершеннолетних"</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компьютеров для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13248,0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кабинетов робототехники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организаций образования, реализующим учебные программы начального, основного и общего среднего образования за работу в условиях обновленного содержания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213440,6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размеров должностных окладов педагогов - психологов школ</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3219,0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за преподавания на английском языке предметов естественно- математического направления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доплату учителям со степенью магистра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классное руководство работников организаций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доплаты за проверку тетрадей и письменных работ работникам начального, основного и общего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оснащение ресурсных центров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приобретение школьных автобусов для объектов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56331,2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обеспечение системами видеонаблюдения организаций дошкольного и среднего образования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выплату заработной платы педагогам дежурных классов</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оплату труда педагогам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9795,6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внедрение единой информационной площадки учета исполнения бюджета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увеличение размера подъемного пособия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и градостроительства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генерального плана с проектом детальной планировки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Турген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8954,0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схемы развития и застройки села Акбулак</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185802,8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реализацию мероприятий по социальной и инженерной инфраструктуре в сельских населенных пунктах в рамках проекта "Ауыл-Ел бесігі"</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завершение отопительного сезона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подготовку к отопительному сезону теплоснабжающим предприятиям</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108171,3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проведение противопаводковых мероприятий</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километров)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капитальный ремонт внутрипоселковых дорог в селе Арнасай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1514796,0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751118,1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 коммуникационной инфраструктуры (водопроводные сети)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58067,0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инженерно- коммуникационной инфраструктуры (линия электроснабжения) в селе Жибек жолы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68713,0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Жибек жолы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физкультурно-оздоровительного комплекса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89625,3</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5624,5</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(линия электропередач)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7245,9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(улично- дорожной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(водопроводные сети) в селе Жибек жолы (5,6,7,8 микрорайон)</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прохождением государственной экспертизы на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5495,1</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с проведением комплексной вневедомственной экспертизы на строительство инженерно-коммуникационной инфраструктуры (внутриквартальные проезды) в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300 мест в селе Жалтырколь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177530,0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45-ти квартирного жилого дома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763677,9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поселке Аршалы</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206210,8</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газопровода и ответвления от них в селе Жибек жолы, селе Жалтырколь</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429179,9</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автоматической газораспределительной станции в поселке Аршалы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88956,2</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государственного коммунального предприятия на праве хозяйственного ведения "Аршалы Су - 2030" Аршалынского района Акмолинской области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39331,0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из областного бюджета для финансирования мер в рамках Дорожной карты занятости</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83302,6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образования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потолков, стен и полов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кровли Волгодоновской средней школы села Волгодоновка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районного дома культуры Аршалынского района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34820,6</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здания Константиновского сельского клуба села Константиновка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11872,0</w:t>
            </w:r>
          </w:p>
        </w:tc>
      </w:tr>
      <w:tr>
        <w:trPr>
          <w:trHeight w:val="30" w:hRule="atLeast"/>
        </w:trPr>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Михайловского дома культуры села Михайловка</w:t>
            </w:r>
          </w:p>
        </w:tc>
        <w:tc>
          <w:tcPr>
            <w:tcW w:w="3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13328,0</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24" w:id="17"/>
    <w:p>
      <w:pPr>
        <w:spacing w:after="0"/>
        <w:ind w:left="0"/>
        <w:jc w:val="left"/>
      </w:pPr>
      <w:r>
        <w:rPr>
          <w:rFonts w:ascii="Times New Roman"/>
          <w:b/>
          <w:i w:val="false"/>
          <w:color w:val="000000"/>
        </w:rPr>
        <w:t xml:space="preserve"> Целевые трансферты из районного бюджета бюджетам поселка и сельских округов на 2020 год</w:t>
      </w:r>
    </w:p>
    <w:bookmarkEnd w:id="17"/>
    <w:p>
      <w:pPr>
        <w:spacing w:after="0"/>
        <w:ind w:left="0"/>
        <w:jc w:val="both"/>
      </w:pPr>
      <w:r>
        <w:rPr>
          <w:rFonts w:ascii="Times New Roman"/>
          <w:b w:val="false"/>
          <w:i w:val="false"/>
          <w:color w:val="ff0000"/>
          <w:sz w:val="28"/>
        </w:rPr>
        <w:t xml:space="preserve">
      Сноска. Приложение 6 – в редакции решения Аршалынского районного маслихата Акмолинской области от 14.12.2020 </w:t>
      </w:r>
      <w:r>
        <w:rPr>
          <w:rFonts w:ascii="Times New Roman"/>
          <w:b w:val="false"/>
          <w:i w:val="false"/>
          <w:color w:val="ff0000"/>
          <w:sz w:val="28"/>
        </w:rPr>
        <w:t>№ 69/2</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6"/>
        <w:gridCol w:w="3544"/>
      </w:tblGrid>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тысяч тенге</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188550,7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на приобретение программного обеспечения "Парус"</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установление доплат к заработной плате работников, предоставляющих специальные социальные услуги в государственных организациях социальной защиты населения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9924,0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и автомобильных дорог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170126,7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очистку внутрипоселковых дорог и вывоз снега в сельских округах</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средний ремонт с асфальтобетонным покрытием внутрипоселковых дорог (6,1 км) в поселке Аршалы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10939,6</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Жалтырколь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5691,9</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областного бюджета районным (городов областного значения) бюджетам на разработку проектно-сметной документации на капитальный ремонт внутрипоселковых дорог в селе Арнасай Аршалынского района Акмолинской области</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 целевых текущих трансфертов из республиканского бюджета на реализацию мероприятий социальной и инженерной инфраструктуре в сельских населенных пунктах в рамках проекта "Ауыл Ел бесігі"</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98455,0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систем водоснабжения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14689,7</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техническое заключение и обследование внутрипоселковых дорог села Арнасай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и текущий ремонт дорог</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обеспечению санитарии в поселке Аршалы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установку видеонаблюдения в поселке Аршалы</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24 декабря</w:t>
            </w:r>
            <w:r>
              <w:br/>
            </w:r>
            <w:r>
              <w:rPr>
                <w:rFonts w:ascii="Times New Roman"/>
                <w:b w:val="false"/>
                <w:i w:val="false"/>
                <w:color w:val="000000"/>
                <w:sz w:val="20"/>
              </w:rPr>
              <w:t>2019 года № 48/2</w:t>
            </w:r>
          </w:p>
        </w:tc>
      </w:tr>
    </w:tbl>
    <w:bookmarkStart w:name="z26" w:id="18"/>
    <w:p>
      <w:pPr>
        <w:spacing w:after="0"/>
        <w:ind w:left="0"/>
        <w:jc w:val="left"/>
      </w:pPr>
      <w:r>
        <w:rPr>
          <w:rFonts w:ascii="Times New Roman"/>
          <w:b/>
          <w:i w:val="false"/>
          <w:color w:val="000000"/>
        </w:rPr>
        <w:t xml:space="preserve"> Перечень районных бюджетных программ, не подлежащих секвестору в процессе исполнения районного бюджета на 2020 год</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Образование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