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6f03" w14:textId="5856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Атбасарского района от 2 мая 2017 года № 4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23 апреля 2019 года № 3. Зарегистрировано Департаментом юстиции Акмолинской области 26 апреля 2019 года № 7151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Республики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"Об объявлении чрезвычайной ситуации природного характера местного масштаба" от 2 мая 2017 года № 4 (зарегистрировано в Реестре государственной регистрации нормативных правовых актов № 5927, опубликовано 5 мая 2017 года в газетах "Атбасар", "Простор").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