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aebe" w14:textId="5e3a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7 октября 2019 года № а-10/413. Зарегистрировано Департаментом юстиции Акмолинской области 10 октября 2019 года № 7414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"Об утверждении государственного образовательного заказа на дошкольное воспитание и обучение, размера родительской платы на 2019 год" от 3 июня 2019 года № а-6/238 (зарегистрировано в Реестре государственной регистрации нормативных правовых актов № 7228, опубликовано 18 июня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Бекбаева А.Б.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родительской платы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2032"/>
        <w:gridCol w:w="1726"/>
        <w:gridCol w:w="818"/>
        <w:gridCol w:w="2633"/>
        <w:gridCol w:w="819"/>
        <w:gridCol w:w="2634"/>
        <w:gridCol w:w="820"/>
      </w:tblGrid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государ-ственный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государ-ственный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государ-ственный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прибывания при школе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прибывания при школе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