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a33" w14:textId="6c8e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2018 года № 6С 26/2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4 декабря 2019 года № 6С 35/2. Зарегистрировано Департаментом юстиции Акмолинской области 10 декабря 2019 года № 7564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2019-2021 годы" от 24 декабря 2018 года № 6С 26/2 (зарегистрировано в Реестре государственной регистрации нормативных правовых актов № 7017,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7 514 753,6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1 374 550,4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6 068 077,2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7 590 728,9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-25 319,6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36 682,6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-3 240,3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-47 415,4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47 415,4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36 682,6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72 735,0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Учесть, что в районном бюджете на 2019 год предусмотрено вознаграждение по бюджетным кредитам, выделенным из республиканского бюджета на проведение ремонта общего имущества объектов кондоминиума в сумме 14,0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районном бюджете на 2019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7 514 753,6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1 374 550,4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105 048,7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6 068 077,2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5 893 498,2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5 893 498,2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23"/>
        <w:gridCol w:w="1185"/>
        <w:gridCol w:w="5721"/>
        <w:gridCol w:w="3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7 590 728,9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332 806,1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1 109,3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3 279 388,7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3 279 388,7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2 606 422,9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2 471 805,1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1 679 368,5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790 936,6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9 872,8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8 233,4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-47 415,4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138 574,9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8"/>
        <w:gridCol w:w="3732"/>
      </w:tblGrid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1 384 754,0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строительство жилья для социально уязвимых слоев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366 380,0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на строительство жилья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292 152,0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Покровка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Сепе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1 101 402,0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47 929,3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288 228,0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453 013,7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9"/>
        <w:gridCol w:w="3651"/>
      </w:tblGrid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538 876,5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пяти стоквартирных жилых домов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электроснабжения)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(обустройство, уличное освещение) в микрорайоне № 1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3 888,6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Сепе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45 112,7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38 526,2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в городе Атбасар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очистных сооружений в городе Атбасар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теплосетей к пяти стоквартирным жилым домам в городе Атбасар 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со строительством тепловых сетей к пяти стоквартирным жилым домам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блок-модульной котельной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мостового перехода над железнодорожной магистралью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631 440,7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16 285,4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4 772,3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под строительство блок-модульной котельной в городе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водопровода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в селе Акана Курманова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в селе Борисовка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10 946,5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24 160,0</w:t>
            </w:r>
          </w:p>
        </w:tc>
      </w:tr>
      <w:tr>
        <w:trPr>
          <w:trHeight w:val="30" w:hRule="atLeast"/>
        </w:trPr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города Атбасар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