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11691" w14:textId="fc116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города Атбасар, сел и сельских округов на 2020-2022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Атбасарского районного маслихата Акмолинской области от 25 декабря 2019 года № 6С 36/2. Зарегистрировано Департаментом юстиции Акмолинской области 16 января 2020 года № 7637.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Атбасарский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Атбасар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498 616,7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136 955,0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2 810,6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358 851,1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1 099 119,4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-600 502,7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600 502,7 тысячи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600 000,0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502,7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Атбасарского районного маслихата Акмолинской области от 18.11.2020 </w:t>
      </w:r>
      <w:r>
        <w:rPr>
          <w:rFonts w:ascii="Times New Roman"/>
          <w:b w:val="false"/>
          <w:i w:val="false"/>
          <w:color w:val="000000"/>
          <w:sz w:val="28"/>
        </w:rPr>
        <w:t>№ 6С 45/2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сельского округа Акана Курманова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16 202,3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2 628,0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1 034,3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12 540,0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16 202,3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– в редакции решения Атбасарского районного маслихата Акмолинской области от 18.11.2020 </w:t>
      </w:r>
      <w:r>
        <w:rPr>
          <w:rFonts w:ascii="Times New Roman"/>
          <w:b w:val="false"/>
          <w:i w:val="false"/>
          <w:color w:val="000000"/>
          <w:sz w:val="28"/>
        </w:rPr>
        <w:t>№ 6С 45/2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сельского округа Бастау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149 925,9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2 572,0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1 271,9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146 082,0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149 925,9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решения Атбасарского районного маслихата Акмолинской области от 18.11.2020 </w:t>
      </w:r>
      <w:r>
        <w:rPr>
          <w:rFonts w:ascii="Times New Roman"/>
          <w:b w:val="false"/>
          <w:i w:val="false"/>
          <w:color w:val="000000"/>
          <w:sz w:val="28"/>
        </w:rPr>
        <w:t>№ 6С 45/2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села Борисовка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15 819,6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728,0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2 382,6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12 709,0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15 819,6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– в редакции решения Атбасарского районного маслихата Акмолинской области от 16.04.2020 </w:t>
      </w:r>
      <w:r>
        <w:rPr>
          <w:rFonts w:ascii="Times New Roman"/>
          <w:b w:val="false"/>
          <w:i w:val="false"/>
          <w:color w:val="000000"/>
          <w:sz w:val="28"/>
        </w:rPr>
        <w:t>№ 6С 38/3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Макеевского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14 858,6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1 098,0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742,6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13 018,0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14 858,6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решения Атбасарского районного маслихата Акмолинской области от 16.04.2020 </w:t>
      </w:r>
      <w:r>
        <w:rPr>
          <w:rFonts w:ascii="Times New Roman"/>
          <w:b w:val="false"/>
          <w:i w:val="false"/>
          <w:color w:val="000000"/>
          <w:sz w:val="28"/>
        </w:rPr>
        <w:t>№ 6С 38/3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Мариновского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17 088,0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1 330,0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15 758,0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18 006,3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-918,3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918,3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918,3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– в редакции решения Атбасарского районного маслихата Акмолинской области от 16.04.2020 </w:t>
      </w:r>
      <w:r>
        <w:rPr>
          <w:rFonts w:ascii="Times New Roman"/>
          <w:b w:val="false"/>
          <w:i w:val="false"/>
          <w:color w:val="000000"/>
          <w:sz w:val="28"/>
        </w:rPr>
        <w:t>№ 6С 38/3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села Новосельское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12 003,3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371,0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1 128,3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10 504,0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12 003,3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– в редакции решения Атбасарского районного маслихата Акмолинской области от 18.11.2020 </w:t>
      </w:r>
      <w:r>
        <w:rPr>
          <w:rFonts w:ascii="Times New Roman"/>
          <w:b w:val="false"/>
          <w:i w:val="false"/>
          <w:color w:val="000000"/>
          <w:sz w:val="28"/>
        </w:rPr>
        <w:t>№ 6С 45/2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бюджет Покровского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10 820,2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10 820,2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1 183,0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352,2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9 285,0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10 820,2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– в редакции решения Атбасарского районного маслихата Акмолинской области от 16.04.2020 </w:t>
      </w:r>
      <w:r>
        <w:rPr>
          <w:rFonts w:ascii="Times New Roman"/>
          <w:b w:val="false"/>
          <w:i w:val="false"/>
          <w:color w:val="000000"/>
          <w:sz w:val="28"/>
        </w:rPr>
        <w:t>№ 6С 38/3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Полтавского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12 219,9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1 076,0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2 549,9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8 594,0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12 219,9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– в редакции решения Атбасарского районного маслихата Акмолинской области от 16.04.2020 </w:t>
      </w:r>
      <w:r>
        <w:rPr>
          <w:rFonts w:ascii="Times New Roman"/>
          <w:b w:val="false"/>
          <w:i w:val="false"/>
          <w:color w:val="000000"/>
          <w:sz w:val="28"/>
        </w:rPr>
        <w:t>№ 6С 38/3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бюджет Сепеевского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17 158,9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453,0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16 705,9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17 158,9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– в редакции решения Атбасарского районного маслихата Акмолинской области от 18.11.2020 </w:t>
      </w:r>
      <w:r>
        <w:rPr>
          <w:rFonts w:ascii="Times New Roman"/>
          <w:b w:val="false"/>
          <w:i w:val="false"/>
          <w:color w:val="000000"/>
          <w:sz w:val="28"/>
        </w:rPr>
        <w:t>№ 6С 45/2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Сергеевского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19 253,6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411,0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2 136,6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16 706,0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19 253,6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– в редакции решения Атбасарского районного маслихата Акмолинской области от 16.04.2020 </w:t>
      </w:r>
      <w:r>
        <w:rPr>
          <w:rFonts w:ascii="Times New Roman"/>
          <w:b w:val="false"/>
          <w:i w:val="false"/>
          <w:color w:val="000000"/>
          <w:sz w:val="28"/>
        </w:rPr>
        <w:t>№ 6С 38/3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Утвердить бюджет Тельманского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12 282,4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275,0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2 029,4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9 978,0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12 282,4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– в редакции решения Атбасарского районного маслихата Акмолинской области от 16.04.2020 </w:t>
      </w:r>
      <w:r>
        <w:rPr>
          <w:rFonts w:ascii="Times New Roman"/>
          <w:b w:val="false"/>
          <w:i w:val="false"/>
          <w:color w:val="000000"/>
          <w:sz w:val="28"/>
        </w:rPr>
        <w:t>№ 6С 38/3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бюджет Шункыркольского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15 190,9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716,0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1 679,9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12 795,0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15 190,9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– в редакции решения Атбасарского районного маслихата Акмолинской области от 18.11.2020 </w:t>
      </w:r>
      <w:r>
        <w:rPr>
          <w:rFonts w:ascii="Times New Roman"/>
          <w:b w:val="false"/>
          <w:i w:val="false"/>
          <w:color w:val="000000"/>
          <w:sz w:val="28"/>
        </w:rPr>
        <w:t>№ 6С 45/2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Утвердить бюджет Ярославского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11 454,7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286,0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991,7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10 177,0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11 454,7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– в редакции решения Атбасарского районного маслихата Акмолинской области от 16.04.2020 </w:t>
      </w:r>
      <w:r>
        <w:rPr>
          <w:rFonts w:ascii="Times New Roman"/>
          <w:b w:val="false"/>
          <w:i w:val="false"/>
          <w:color w:val="000000"/>
          <w:sz w:val="28"/>
        </w:rPr>
        <w:t>№ 6С 38/3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Учесть в бюджетах города Атбасар, сел и сельских округов на 2020 год объем бюджетной субвенции, передаваемый из районного бюджета в бюджеты города Атбасар, сел и сельских округов в сумме 179 275 тысяч тенге, в том числе: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Атбасар 29 224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 Акана Курманова 12 190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 Бастау 7 832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Борисовка 12 359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Макеевского сельского округа 12 668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Мариновского сельского округа 15 758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Новосельское 10 154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Покровского сельского округа 8 935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Полтавского сельского округа 8 244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Сепеевского сельского округа 13 655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Сергеевского сельского округа 16 356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Тельманского сельского округа 9 628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Шункыркольского сельского округа 12 445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Ярославского сельского округа 9 827 тысяч тенге.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Учесть, что в бюджетах города Атбасар, сел и сельских округов на 2020 год предусмотрены целевые трансферты и бюджетные кредиты из вышестоящих бюджетов,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43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– в редакции решения Атбасарского районного маслихата Акмолинской области от 16.04.2020 </w:t>
      </w:r>
      <w:r>
        <w:rPr>
          <w:rFonts w:ascii="Times New Roman"/>
          <w:b w:val="false"/>
          <w:i w:val="false"/>
          <w:color w:val="000000"/>
          <w:sz w:val="28"/>
        </w:rPr>
        <w:t>№ 6С 38/3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Настоящее решение вступает в силу со дня государственной регистрации в Департаменте юстиции Акмолинской области и вводится в действие с 1 января 2020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С.Аксеитова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Атбасарского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Б.Борумбаев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Атбасарского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А.А.Калжанов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 36/2</w:t>
            </w:r>
          </w:p>
        </w:tc>
      </w:tr>
    </w:tbl>
    <w:bookmarkStart w:name="z2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Атбасар на 2020 год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Атбасарского районного маслихата Акмолинской области от 18.11.2020 </w:t>
      </w:r>
      <w:r>
        <w:rPr>
          <w:rFonts w:ascii="Times New Roman"/>
          <w:b w:val="false"/>
          <w:i w:val="false"/>
          <w:color w:val="ff0000"/>
          <w:sz w:val="28"/>
        </w:rPr>
        <w:t>№ 6С 45/2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0"/>
        <w:gridCol w:w="1691"/>
        <w:gridCol w:w="1090"/>
        <w:gridCol w:w="3108"/>
        <w:gridCol w:w="532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53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тысячи тенге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498 616,7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136 955,0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64 749,0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64 749,0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71 156,0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4 557,0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23 574,0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43 025,0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2 810,6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2 767,6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2 767,6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358 851,1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358 851,1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358 851,1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5"/>
        <w:gridCol w:w="1583"/>
        <w:gridCol w:w="1583"/>
        <w:gridCol w:w="3675"/>
        <w:gridCol w:w="42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Функциональнаягруппа</w:t>
            </w:r>
          </w:p>
        </w:tc>
        <w:tc>
          <w:tcPr>
            <w:tcW w:w="4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тысячи тенге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1 099 119,4</w:t>
            </w:r>
          </w:p>
        </w:tc>
      </w:tr>
      <w:tr>
        <w:trPr>
          <w:trHeight w:val="30" w:hRule="atLeast"/>
        </w:trPr>
        <w:tc>
          <w:tcPr>
            <w:tcW w:w="1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33 680,9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33 680,9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33 680,9</w:t>
            </w:r>
          </w:p>
        </w:tc>
      </w:tr>
      <w:tr>
        <w:trPr>
          <w:trHeight w:val="30" w:hRule="atLeast"/>
        </w:trPr>
        <w:tc>
          <w:tcPr>
            <w:tcW w:w="1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73 449,3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73 449,3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16 463,2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48 636,1</w:t>
            </w:r>
          </w:p>
        </w:tc>
      </w:tr>
      <w:tr>
        <w:trPr>
          <w:trHeight w:val="30" w:hRule="atLeast"/>
        </w:trPr>
        <w:tc>
          <w:tcPr>
            <w:tcW w:w="1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991 977,8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991 977,8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80 789,0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911 188,8</w:t>
            </w:r>
          </w:p>
        </w:tc>
      </w:tr>
      <w:tr>
        <w:trPr>
          <w:trHeight w:val="30" w:hRule="atLeast"/>
        </w:trPr>
        <w:tc>
          <w:tcPr>
            <w:tcW w:w="1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-600 502,7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Финансирование дефицита (использование профицита) бюджета 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600 502,7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600 000,0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600 000,0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600 000,0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600 000,0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 36/2</w:t>
            </w:r>
          </w:p>
        </w:tc>
      </w:tr>
    </w:tbl>
    <w:bookmarkStart w:name="z2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Атбасар на 2021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7"/>
        <w:gridCol w:w="1858"/>
        <w:gridCol w:w="1197"/>
        <w:gridCol w:w="3196"/>
        <w:gridCol w:w="485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178 166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176 174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175 071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4 785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28 055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142 231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1 992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1 947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1 947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1831"/>
        <w:gridCol w:w="1832"/>
        <w:gridCol w:w="3768"/>
        <w:gridCol w:w="352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178 166</w:t>
            </w:r>
          </w:p>
        </w:tc>
      </w:tr>
      <w:tr>
        <w:trPr>
          <w:trHeight w:val="30" w:hRule="atLeast"/>
        </w:trPr>
        <w:tc>
          <w:tcPr>
            <w:tcW w:w="13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24 948</w:t>
            </w:r>
          </w:p>
        </w:tc>
      </w:tr>
      <w:tr>
        <w:trPr>
          <w:trHeight w:val="30" w:hRule="atLeast"/>
        </w:trPr>
        <w:tc>
          <w:tcPr>
            <w:tcW w:w="13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34 157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34 157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13 549</w:t>
            </w:r>
          </w:p>
        </w:tc>
      </w:tr>
      <w:tr>
        <w:trPr>
          <w:trHeight w:val="30" w:hRule="atLeast"/>
        </w:trPr>
        <w:tc>
          <w:tcPr>
            <w:tcW w:w="13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13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59 061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59 061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59 061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Финансирование дефицита (использование профицита) бюджета 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 36/2</w:t>
            </w:r>
          </w:p>
        </w:tc>
      </w:tr>
    </w:tbl>
    <w:bookmarkStart w:name="z2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Атбасар на 2022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7"/>
        <w:gridCol w:w="1858"/>
        <w:gridCol w:w="1197"/>
        <w:gridCol w:w="3196"/>
        <w:gridCol w:w="485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185 712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183 622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182 464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5 024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28 097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149 343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2 044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2 044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1831"/>
        <w:gridCol w:w="1832"/>
        <w:gridCol w:w="3768"/>
        <w:gridCol w:w="352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185 712</w:t>
            </w:r>
          </w:p>
        </w:tc>
      </w:tr>
      <w:tr>
        <w:trPr>
          <w:trHeight w:val="30" w:hRule="atLeast"/>
        </w:trPr>
        <w:tc>
          <w:tcPr>
            <w:tcW w:w="13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24 948</w:t>
            </w:r>
          </w:p>
        </w:tc>
      </w:tr>
      <w:tr>
        <w:trPr>
          <w:trHeight w:val="30" w:hRule="atLeast"/>
        </w:trPr>
        <w:tc>
          <w:tcPr>
            <w:tcW w:w="13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34 157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34 157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13 549</w:t>
            </w:r>
          </w:p>
        </w:tc>
      </w:tr>
      <w:tr>
        <w:trPr>
          <w:trHeight w:val="30" w:hRule="atLeast"/>
        </w:trPr>
        <w:tc>
          <w:tcPr>
            <w:tcW w:w="13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13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56 607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Финансирование дефицита (использование профицита) бюджета 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 36/2</w:t>
            </w:r>
          </w:p>
        </w:tc>
      </w:tr>
    </w:tbl>
    <w:bookmarkStart w:name="z2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Акана Курманова на 2020 год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решения Атбасарского районного маслихата Акмолинской области от 18.11.2020 </w:t>
      </w:r>
      <w:r>
        <w:rPr>
          <w:rFonts w:ascii="Times New Roman"/>
          <w:b w:val="false"/>
          <w:i w:val="false"/>
          <w:color w:val="ff0000"/>
          <w:sz w:val="28"/>
        </w:rPr>
        <w:t>№ 6С 45/2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тысячи тенге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16 202,3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тысячи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16 202,3</w:t>
            </w:r>
          </w:p>
        </w:tc>
      </w:tr>
      <w:tr>
        <w:trPr>
          <w:trHeight w:val="30" w:hRule="atLeast"/>
        </w:trPr>
        <w:tc>
          <w:tcPr>
            <w:tcW w:w="1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14 537,3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14 537,3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10 237,3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4 300,0</w:t>
            </w:r>
          </w:p>
        </w:tc>
      </w:tr>
      <w:tr>
        <w:trPr>
          <w:trHeight w:val="30" w:hRule="atLeast"/>
        </w:trPr>
        <w:tc>
          <w:tcPr>
            <w:tcW w:w="1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415,0</w:t>
            </w:r>
          </w:p>
        </w:tc>
      </w:tr>
      <w:tr>
        <w:trPr>
          <w:trHeight w:val="30" w:hRule="atLeast"/>
        </w:trPr>
        <w:tc>
          <w:tcPr>
            <w:tcW w:w="1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Финансирование дефицита (использование профицита) бюджета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 36/2</w:t>
            </w:r>
          </w:p>
        </w:tc>
      </w:tr>
    </w:tbl>
    <w:bookmarkStart w:name="z2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Акана Курманова на 2021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3"/>
        <w:gridCol w:w="1906"/>
        <w:gridCol w:w="1907"/>
        <w:gridCol w:w="3923"/>
        <w:gridCol w:w="31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10 075</w:t>
            </w:r>
          </w:p>
        </w:tc>
      </w:tr>
      <w:tr>
        <w:trPr>
          <w:trHeight w:val="30" w:hRule="atLeast"/>
        </w:trPr>
        <w:tc>
          <w:tcPr>
            <w:tcW w:w="14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9 619</w:t>
            </w:r>
          </w:p>
        </w:tc>
      </w:tr>
      <w:tr>
        <w:trPr>
          <w:trHeight w:val="30" w:hRule="atLeast"/>
        </w:trPr>
        <w:tc>
          <w:tcPr>
            <w:tcW w:w="14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Финансирование дефицита (использование профицита) бюджета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 36/2</w:t>
            </w:r>
          </w:p>
        </w:tc>
      </w:tr>
    </w:tbl>
    <w:bookmarkStart w:name="z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Акана Курманова на 2022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3"/>
        <w:gridCol w:w="1906"/>
        <w:gridCol w:w="1907"/>
        <w:gridCol w:w="3923"/>
        <w:gridCol w:w="31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10 075</w:t>
            </w:r>
          </w:p>
        </w:tc>
      </w:tr>
      <w:tr>
        <w:trPr>
          <w:trHeight w:val="30" w:hRule="atLeast"/>
        </w:trPr>
        <w:tc>
          <w:tcPr>
            <w:tcW w:w="14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9 619</w:t>
            </w:r>
          </w:p>
        </w:tc>
      </w:tr>
      <w:tr>
        <w:trPr>
          <w:trHeight w:val="30" w:hRule="atLeast"/>
        </w:trPr>
        <w:tc>
          <w:tcPr>
            <w:tcW w:w="14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Финансирование дефицита (использование профицита) бюджета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 36/2</w:t>
            </w:r>
          </w:p>
        </w:tc>
      </w:tr>
    </w:tbl>
    <w:bookmarkStart w:name="z3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Бастау на 2020 год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– в редакции решения Атбасарского районного маслихата Акмолинской области от 18.11.2020 </w:t>
      </w:r>
      <w:r>
        <w:rPr>
          <w:rFonts w:ascii="Times New Roman"/>
          <w:b w:val="false"/>
          <w:i w:val="false"/>
          <w:color w:val="ff0000"/>
          <w:sz w:val="28"/>
        </w:rPr>
        <w:t>№ 6С 45/2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0"/>
        <w:gridCol w:w="1691"/>
        <w:gridCol w:w="1090"/>
        <w:gridCol w:w="3108"/>
        <w:gridCol w:w="532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тысячи тенге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149 925,9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2 572,0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2 462,0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2 067,0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1 271,9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1 271,9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1 271,9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146 082,0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146 082,0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146 082,0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1568"/>
        <w:gridCol w:w="1568"/>
        <w:gridCol w:w="4380"/>
        <w:gridCol w:w="36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тысячи тенге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149 925,9</w:t>
            </w:r>
          </w:p>
        </w:tc>
      </w:tr>
      <w:tr>
        <w:trPr>
          <w:trHeight w:val="30" w:hRule="atLeast"/>
        </w:trPr>
        <w:tc>
          <w:tcPr>
            <w:tcW w:w="1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9 572,6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9 572,6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378,6</w:t>
            </w:r>
          </w:p>
        </w:tc>
      </w:tr>
      <w:tr>
        <w:trPr>
          <w:trHeight w:val="30" w:hRule="atLeast"/>
        </w:trPr>
        <w:tc>
          <w:tcPr>
            <w:tcW w:w="1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1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350,3</w:t>
            </w:r>
          </w:p>
        </w:tc>
      </w:tr>
      <w:tr>
        <w:trPr>
          <w:trHeight w:val="30" w:hRule="atLeast"/>
        </w:trPr>
        <w:tc>
          <w:tcPr>
            <w:tcW w:w="1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137 900,0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137 900,0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137 900,0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Финансирование дефицита (использование профицита) бюджета 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 36/2</w:t>
            </w:r>
          </w:p>
        </w:tc>
      </w:tr>
    </w:tbl>
    <w:bookmarkStart w:name="z3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Бастау на 2021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2042"/>
        <w:gridCol w:w="1316"/>
        <w:gridCol w:w="3752"/>
        <w:gridCol w:w="387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8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987"/>
        <w:gridCol w:w="1987"/>
        <w:gridCol w:w="4088"/>
        <w:gridCol w:w="27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9 451</w:t>
            </w:r>
          </w:p>
        </w:tc>
      </w:tr>
      <w:tr>
        <w:trPr>
          <w:trHeight w:val="30" w:hRule="atLeast"/>
        </w:trPr>
        <w:tc>
          <w:tcPr>
            <w:tcW w:w="1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8 891</w:t>
            </w:r>
          </w:p>
        </w:tc>
      </w:tr>
      <w:tr>
        <w:trPr>
          <w:trHeight w:val="30" w:hRule="atLeast"/>
        </w:trPr>
        <w:tc>
          <w:tcPr>
            <w:tcW w:w="1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Финансирование дефицита (использование профицита) бюджета 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 36/2</w:t>
            </w:r>
          </w:p>
        </w:tc>
      </w:tr>
    </w:tbl>
    <w:bookmarkStart w:name="z3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Бастау на 2022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2042"/>
        <w:gridCol w:w="1316"/>
        <w:gridCol w:w="3752"/>
        <w:gridCol w:w="387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8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987"/>
        <w:gridCol w:w="1987"/>
        <w:gridCol w:w="4088"/>
        <w:gridCol w:w="27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9 451</w:t>
            </w:r>
          </w:p>
        </w:tc>
      </w:tr>
      <w:tr>
        <w:trPr>
          <w:trHeight w:val="30" w:hRule="atLeast"/>
        </w:trPr>
        <w:tc>
          <w:tcPr>
            <w:tcW w:w="1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8 891</w:t>
            </w:r>
          </w:p>
        </w:tc>
      </w:tr>
      <w:tr>
        <w:trPr>
          <w:trHeight w:val="30" w:hRule="atLeast"/>
        </w:trPr>
        <w:tc>
          <w:tcPr>
            <w:tcW w:w="1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Финансирование дефицита (использование профицита) бюджета 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 36/2</w:t>
            </w:r>
          </w:p>
        </w:tc>
      </w:tr>
    </w:tbl>
    <w:bookmarkStart w:name="z3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Борисовка на 2020 год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– в редакции решения Атбасарского районного маслихата Акмолинской области от 18.11.2020 </w:t>
      </w:r>
      <w:r>
        <w:rPr>
          <w:rFonts w:ascii="Times New Roman"/>
          <w:b w:val="false"/>
          <w:i w:val="false"/>
          <w:color w:val="ff0000"/>
          <w:sz w:val="28"/>
        </w:rPr>
        <w:t>№ 6С 45/2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тысячи тенге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15 819,6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2 382,6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2 382,6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2 382,6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тысячи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15 819,6</w:t>
            </w:r>
          </w:p>
        </w:tc>
      </w:tr>
      <w:tr>
        <w:trPr>
          <w:trHeight w:val="30" w:hRule="atLeast"/>
        </w:trPr>
        <w:tc>
          <w:tcPr>
            <w:tcW w:w="1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13 250,7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13 250,7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8 925,5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4 325,2</w:t>
            </w:r>
          </w:p>
        </w:tc>
      </w:tr>
      <w:tr>
        <w:trPr>
          <w:trHeight w:val="30" w:hRule="atLeast"/>
        </w:trPr>
        <w:tc>
          <w:tcPr>
            <w:tcW w:w="1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2 559,1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2 559,1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2 132,1</w:t>
            </w:r>
          </w:p>
        </w:tc>
      </w:tr>
      <w:tr>
        <w:trPr>
          <w:trHeight w:val="30" w:hRule="atLeast"/>
        </w:trPr>
        <w:tc>
          <w:tcPr>
            <w:tcW w:w="1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Финансирование дефицита (использование профицита) бюджета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 36/2</w:t>
            </w:r>
          </w:p>
        </w:tc>
      </w:tr>
    </w:tbl>
    <w:bookmarkStart w:name="z4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Борисовка на 2021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2042"/>
        <w:gridCol w:w="1316"/>
        <w:gridCol w:w="3752"/>
        <w:gridCol w:w="387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8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987"/>
        <w:gridCol w:w="1987"/>
        <w:gridCol w:w="4088"/>
        <w:gridCol w:w="27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8 749</w:t>
            </w:r>
          </w:p>
        </w:tc>
      </w:tr>
      <w:tr>
        <w:trPr>
          <w:trHeight w:val="30" w:hRule="atLeast"/>
        </w:trPr>
        <w:tc>
          <w:tcPr>
            <w:tcW w:w="1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8 360</w:t>
            </w:r>
          </w:p>
        </w:tc>
      </w:tr>
      <w:tr>
        <w:trPr>
          <w:trHeight w:val="30" w:hRule="atLeast"/>
        </w:trPr>
        <w:tc>
          <w:tcPr>
            <w:tcW w:w="1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Финансирование дефицита (использование профицита) бюджета 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 36/2</w:t>
            </w:r>
          </w:p>
        </w:tc>
      </w:tr>
    </w:tbl>
    <w:bookmarkStart w:name="z42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Борисовка на 2022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2042"/>
        <w:gridCol w:w="1316"/>
        <w:gridCol w:w="3752"/>
        <w:gridCol w:w="387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8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987"/>
        <w:gridCol w:w="1987"/>
        <w:gridCol w:w="4088"/>
        <w:gridCol w:w="27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8 749</w:t>
            </w:r>
          </w:p>
        </w:tc>
      </w:tr>
      <w:tr>
        <w:trPr>
          <w:trHeight w:val="30" w:hRule="atLeast"/>
        </w:trPr>
        <w:tc>
          <w:tcPr>
            <w:tcW w:w="1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8 360</w:t>
            </w:r>
          </w:p>
        </w:tc>
      </w:tr>
      <w:tr>
        <w:trPr>
          <w:trHeight w:val="30" w:hRule="atLeast"/>
        </w:trPr>
        <w:tc>
          <w:tcPr>
            <w:tcW w:w="1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Финансирование дефицита (использование профицита) бюджета 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 36/2</w:t>
            </w:r>
          </w:p>
        </w:tc>
      </w:tr>
    </w:tbl>
    <w:bookmarkStart w:name="z44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Макеевского сельского округа на 2020 год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– в редакции решения Атбасарского районного маслихата Акмолинской области от 18.11.2020 </w:t>
      </w:r>
      <w:r>
        <w:rPr>
          <w:rFonts w:ascii="Times New Roman"/>
          <w:b w:val="false"/>
          <w:i w:val="false"/>
          <w:color w:val="ff0000"/>
          <w:sz w:val="28"/>
        </w:rPr>
        <w:t>№ 6С 45/2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тысячи тенге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14 858,6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14 858,6</w:t>
            </w:r>
          </w:p>
        </w:tc>
      </w:tr>
      <w:tr>
        <w:trPr>
          <w:trHeight w:val="30" w:hRule="atLeast"/>
        </w:trPr>
        <w:tc>
          <w:tcPr>
            <w:tcW w:w="1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14 142,8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14 142,8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9 857,8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4 285,0</w:t>
            </w:r>
          </w:p>
        </w:tc>
      </w:tr>
      <w:tr>
        <w:trPr>
          <w:trHeight w:val="30" w:hRule="atLeast"/>
        </w:trPr>
        <w:tc>
          <w:tcPr>
            <w:tcW w:w="1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380,8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Финансирование дефицита (использование профицита) бюджета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 36/2</w:t>
            </w:r>
          </w:p>
        </w:tc>
      </w:tr>
    </w:tbl>
    <w:bookmarkStart w:name="z46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Макеевского сельского округа на 2021 год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2042"/>
        <w:gridCol w:w="1316"/>
        <w:gridCol w:w="3752"/>
        <w:gridCol w:w="387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8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987"/>
        <w:gridCol w:w="1987"/>
        <w:gridCol w:w="4088"/>
        <w:gridCol w:w="27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9 466</w:t>
            </w:r>
          </w:p>
        </w:tc>
      </w:tr>
      <w:tr>
        <w:trPr>
          <w:trHeight w:val="30" w:hRule="atLeast"/>
        </w:trPr>
        <w:tc>
          <w:tcPr>
            <w:tcW w:w="1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9 174</w:t>
            </w:r>
          </w:p>
        </w:tc>
      </w:tr>
      <w:tr>
        <w:trPr>
          <w:trHeight w:val="30" w:hRule="atLeast"/>
        </w:trPr>
        <w:tc>
          <w:tcPr>
            <w:tcW w:w="1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Финансирование дефицита (использование профицита) бюджета 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 36/2</w:t>
            </w:r>
          </w:p>
        </w:tc>
      </w:tr>
    </w:tbl>
    <w:bookmarkStart w:name="z48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Макеевского сельского округа на 2022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2042"/>
        <w:gridCol w:w="1316"/>
        <w:gridCol w:w="3752"/>
        <w:gridCol w:w="387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8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987"/>
        <w:gridCol w:w="1987"/>
        <w:gridCol w:w="4088"/>
        <w:gridCol w:w="27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9 466</w:t>
            </w:r>
          </w:p>
        </w:tc>
      </w:tr>
      <w:tr>
        <w:trPr>
          <w:trHeight w:val="30" w:hRule="atLeast"/>
        </w:trPr>
        <w:tc>
          <w:tcPr>
            <w:tcW w:w="1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9 174</w:t>
            </w:r>
          </w:p>
        </w:tc>
      </w:tr>
      <w:tr>
        <w:trPr>
          <w:trHeight w:val="30" w:hRule="atLeast"/>
        </w:trPr>
        <w:tc>
          <w:tcPr>
            <w:tcW w:w="1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Финансирование дефицита (использование профицита) бюджета 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 36/2</w:t>
            </w:r>
          </w:p>
        </w:tc>
      </w:tr>
    </w:tbl>
    <w:bookmarkStart w:name="z50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Мариновского сельского округа на 2020 год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– в редакции решения Атбасарского районного маслихата Акмолинской области от 18.11.2020 </w:t>
      </w:r>
      <w:r>
        <w:rPr>
          <w:rFonts w:ascii="Times New Roman"/>
          <w:b w:val="false"/>
          <w:i w:val="false"/>
          <w:color w:val="ff0000"/>
          <w:sz w:val="28"/>
        </w:rPr>
        <w:t>№ 6С 45/2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тысячи тенге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тысячи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18 006,3</w:t>
            </w:r>
          </w:p>
        </w:tc>
      </w:tr>
      <w:tr>
        <w:trPr>
          <w:trHeight w:val="30" w:hRule="atLeast"/>
        </w:trPr>
        <w:tc>
          <w:tcPr>
            <w:tcW w:w="1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14 975,4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14 975,4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432,4</w:t>
            </w:r>
          </w:p>
        </w:tc>
      </w:tr>
      <w:tr>
        <w:trPr>
          <w:trHeight w:val="30" w:hRule="atLeast"/>
        </w:trPr>
        <w:tc>
          <w:tcPr>
            <w:tcW w:w="1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3 007,8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3 007,8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2 195,2</w:t>
            </w:r>
          </w:p>
        </w:tc>
      </w:tr>
      <w:tr>
        <w:trPr>
          <w:trHeight w:val="30" w:hRule="atLeast"/>
        </w:trPr>
        <w:tc>
          <w:tcPr>
            <w:tcW w:w="1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23,1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-918,3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Финансирование дефицита (использование профицита) бюджета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918,3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 36/2</w:t>
            </w:r>
          </w:p>
        </w:tc>
      </w:tr>
    </w:tbl>
    <w:bookmarkStart w:name="z52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Мариновского сельского округа на 2021 год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3"/>
        <w:gridCol w:w="1906"/>
        <w:gridCol w:w="1907"/>
        <w:gridCol w:w="3923"/>
        <w:gridCol w:w="31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16 076</w:t>
            </w:r>
          </w:p>
        </w:tc>
      </w:tr>
      <w:tr>
        <w:trPr>
          <w:trHeight w:val="30" w:hRule="atLeast"/>
        </w:trPr>
        <w:tc>
          <w:tcPr>
            <w:tcW w:w="14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15 201</w:t>
            </w:r>
          </w:p>
        </w:tc>
      </w:tr>
      <w:tr>
        <w:trPr>
          <w:trHeight w:val="30" w:hRule="atLeast"/>
        </w:trPr>
        <w:tc>
          <w:tcPr>
            <w:tcW w:w="14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Финансирование дефицита (использование профицита) бюджета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 36/2</w:t>
            </w:r>
          </w:p>
        </w:tc>
      </w:tr>
    </w:tbl>
    <w:bookmarkStart w:name="z54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Мариновского сельского округа на 2022 год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3"/>
        <w:gridCol w:w="1906"/>
        <w:gridCol w:w="1907"/>
        <w:gridCol w:w="3923"/>
        <w:gridCol w:w="31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16 106</w:t>
            </w:r>
          </w:p>
        </w:tc>
      </w:tr>
      <w:tr>
        <w:trPr>
          <w:trHeight w:val="30" w:hRule="atLeast"/>
        </w:trPr>
        <w:tc>
          <w:tcPr>
            <w:tcW w:w="14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15 201</w:t>
            </w:r>
          </w:p>
        </w:tc>
      </w:tr>
      <w:tr>
        <w:trPr>
          <w:trHeight w:val="30" w:hRule="atLeast"/>
        </w:trPr>
        <w:tc>
          <w:tcPr>
            <w:tcW w:w="14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Финансирование дефицита (использование профицита) бюджета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 36/2</w:t>
            </w:r>
          </w:p>
        </w:tc>
      </w:tr>
    </w:tbl>
    <w:bookmarkStart w:name="z56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Новосельское на 2020 год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– в редакции решения Атбасарского районного маслихата Акмолинской области от 18.11.2020 </w:t>
      </w:r>
      <w:r>
        <w:rPr>
          <w:rFonts w:ascii="Times New Roman"/>
          <w:b w:val="false"/>
          <w:i w:val="false"/>
          <w:color w:val="ff0000"/>
          <w:sz w:val="28"/>
        </w:rPr>
        <w:t>№ 6С 45/2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тысячи тенге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12 003,3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тысячи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12 003,3</w:t>
            </w:r>
          </w:p>
        </w:tc>
      </w:tr>
      <w:tr>
        <w:trPr>
          <w:trHeight w:val="30" w:hRule="atLeast"/>
        </w:trPr>
        <w:tc>
          <w:tcPr>
            <w:tcW w:w="1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11 767,3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11 767,3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11 767,3</w:t>
            </w:r>
          </w:p>
        </w:tc>
      </w:tr>
      <w:tr>
        <w:trPr>
          <w:trHeight w:val="30" w:hRule="atLeast"/>
        </w:trPr>
        <w:tc>
          <w:tcPr>
            <w:tcW w:w="1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Финансирование дефицита (использование профицита) бюджета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 36/2</w:t>
            </w:r>
          </w:p>
        </w:tc>
      </w:tr>
    </w:tbl>
    <w:bookmarkStart w:name="z58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Новосельское на 2021 год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3"/>
        <w:gridCol w:w="1906"/>
        <w:gridCol w:w="1907"/>
        <w:gridCol w:w="3923"/>
        <w:gridCol w:w="31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10 385</w:t>
            </w:r>
          </w:p>
        </w:tc>
      </w:tr>
      <w:tr>
        <w:trPr>
          <w:trHeight w:val="30" w:hRule="atLeast"/>
        </w:trPr>
        <w:tc>
          <w:tcPr>
            <w:tcW w:w="14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10 204</w:t>
            </w:r>
          </w:p>
        </w:tc>
      </w:tr>
      <w:tr>
        <w:trPr>
          <w:trHeight w:val="30" w:hRule="atLeast"/>
        </w:trPr>
        <w:tc>
          <w:tcPr>
            <w:tcW w:w="14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Финансирование дефицита (использование профицита) бюджета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 36/2</w:t>
            </w:r>
          </w:p>
        </w:tc>
      </w:tr>
    </w:tbl>
    <w:bookmarkStart w:name="z60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Новосельское на 2022 год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3"/>
        <w:gridCol w:w="1906"/>
        <w:gridCol w:w="1907"/>
        <w:gridCol w:w="3923"/>
        <w:gridCol w:w="31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10 385</w:t>
            </w:r>
          </w:p>
        </w:tc>
      </w:tr>
      <w:tr>
        <w:trPr>
          <w:trHeight w:val="30" w:hRule="atLeast"/>
        </w:trPr>
        <w:tc>
          <w:tcPr>
            <w:tcW w:w="14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10 204</w:t>
            </w:r>
          </w:p>
        </w:tc>
      </w:tr>
      <w:tr>
        <w:trPr>
          <w:trHeight w:val="30" w:hRule="atLeast"/>
        </w:trPr>
        <w:tc>
          <w:tcPr>
            <w:tcW w:w="14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Финансирование дефицита (использование профицита) бюджета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 36/2</w:t>
            </w:r>
          </w:p>
        </w:tc>
      </w:tr>
    </w:tbl>
    <w:bookmarkStart w:name="z62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Покровского сельского округа на 2020 год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– в редакции решения Атбасарского районного маслихата Акмолинской области от 16.04.2020 </w:t>
      </w:r>
      <w:r>
        <w:rPr>
          <w:rFonts w:ascii="Times New Roman"/>
          <w:b w:val="false"/>
          <w:i w:val="false"/>
          <w:color w:val="ff0000"/>
          <w:sz w:val="28"/>
        </w:rPr>
        <w:t>№ 6С 38/3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10 820,2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10 820,2</w:t>
            </w:r>
          </w:p>
        </w:tc>
      </w:tr>
      <w:tr>
        <w:trPr>
          <w:trHeight w:val="30" w:hRule="atLeast"/>
        </w:trPr>
        <w:tc>
          <w:tcPr>
            <w:tcW w:w="1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10 203,8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10 203,8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10 203,8</w:t>
            </w:r>
          </w:p>
        </w:tc>
      </w:tr>
      <w:tr>
        <w:trPr>
          <w:trHeight w:val="30" w:hRule="atLeast"/>
        </w:trPr>
        <w:tc>
          <w:tcPr>
            <w:tcW w:w="1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604,0</w:t>
            </w:r>
          </w:p>
        </w:tc>
      </w:tr>
      <w:tr>
        <w:trPr>
          <w:trHeight w:val="30" w:hRule="atLeast"/>
        </w:trPr>
        <w:tc>
          <w:tcPr>
            <w:tcW w:w="1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Финансирование дефицита (использование профицита) бюджета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 36/2</w:t>
            </w:r>
          </w:p>
        </w:tc>
      </w:tr>
    </w:tbl>
    <w:bookmarkStart w:name="z64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Покровского сельского округа на 2021 год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3"/>
        <w:gridCol w:w="1906"/>
        <w:gridCol w:w="1907"/>
        <w:gridCol w:w="3923"/>
        <w:gridCol w:w="31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10 085</w:t>
            </w:r>
          </w:p>
        </w:tc>
      </w:tr>
      <w:tr>
        <w:trPr>
          <w:trHeight w:val="30" w:hRule="atLeast"/>
        </w:trPr>
        <w:tc>
          <w:tcPr>
            <w:tcW w:w="14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9 644</w:t>
            </w:r>
          </w:p>
        </w:tc>
      </w:tr>
      <w:tr>
        <w:trPr>
          <w:trHeight w:val="30" w:hRule="atLeast"/>
        </w:trPr>
        <w:tc>
          <w:tcPr>
            <w:tcW w:w="14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Финансирование дефицита (использование профицита) бюджета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 36/2</w:t>
            </w:r>
          </w:p>
        </w:tc>
      </w:tr>
    </w:tbl>
    <w:bookmarkStart w:name="z66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Покровского сельского округа на 2022 год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3"/>
        <w:gridCol w:w="1906"/>
        <w:gridCol w:w="1907"/>
        <w:gridCol w:w="3923"/>
        <w:gridCol w:w="31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10 085</w:t>
            </w:r>
          </w:p>
        </w:tc>
      </w:tr>
      <w:tr>
        <w:trPr>
          <w:trHeight w:val="30" w:hRule="atLeast"/>
        </w:trPr>
        <w:tc>
          <w:tcPr>
            <w:tcW w:w="14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9 644</w:t>
            </w:r>
          </w:p>
        </w:tc>
      </w:tr>
      <w:tr>
        <w:trPr>
          <w:trHeight w:val="30" w:hRule="atLeast"/>
        </w:trPr>
        <w:tc>
          <w:tcPr>
            <w:tcW w:w="14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Финансирование дефицита (использование профицита) бюджета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 36/2</w:t>
            </w:r>
          </w:p>
        </w:tc>
      </w:tr>
    </w:tbl>
    <w:bookmarkStart w:name="z68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Полтавского сельского округа на 2020 год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– в редакции решения Атбасарского районного маслихата Акмолинской области от 16.04.2020 </w:t>
      </w:r>
      <w:r>
        <w:rPr>
          <w:rFonts w:ascii="Times New Roman"/>
          <w:b w:val="false"/>
          <w:i w:val="false"/>
          <w:color w:val="ff0000"/>
          <w:sz w:val="28"/>
        </w:rPr>
        <w:t>№ 6С 38/3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12 219,9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2 549,9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2 549,9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2 549,9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12 219,9</w:t>
            </w:r>
          </w:p>
        </w:tc>
      </w:tr>
      <w:tr>
        <w:trPr>
          <w:trHeight w:val="30" w:hRule="atLeast"/>
        </w:trPr>
        <w:tc>
          <w:tcPr>
            <w:tcW w:w="1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10 355,2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10 355,2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10 355,2</w:t>
            </w:r>
          </w:p>
        </w:tc>
      </w:tr>
      <w:tr>
        <w:trPr>
          <w:trHeight w:val="30" w:hRule="atLeast"/>
        </w:trPr>
        <w:tc>
          <w:tcPr>
            <w:tcW w:w="1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1 850,0</w:t>
            </w:r>
          </w:p>
        </w:tc>
      </w:tr>
      <w:tr>
        <w:trPr>
          <w:trHeight w:val="30" w:hRule="atLeast"/>
        </w:trPr>
        <w:tc>
          <w:tcPr>
            <w:tcW w:w="1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Финансирование дефицита (использование профицита) бюджета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 36/2</w:t>
            </w:r>
          </w:p>
        </w:tc>
      </w:tr>
    </w:tbl>
    <w:bookmarkStart w:name="z70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Полтавского сельского округа на 2021 год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2042"/>
        <w:gridCol w:w="1316"/>
        <w:gridCol w:w="3752"/>
        <w:gridCol w:w="387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8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987"/>
        <w:gridCol w:w="1987"/>
        <w:gridCol w:w="4088"/>
        <w:gridCol w:w="27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9 319</w:t>
            </w:r>
          </w:p>
        </w:tc>
      </w:tr>
      <w:tr>
        <w:trPr>
          <w:trHeight w:val="30" w:hRule="atLeast"/>
        </w:trPr>
        <w:tc>
          <w:tcPr>
            <w:tcW w:w="1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8 969</w:t>
            </w:r>
          </w:p>
        </w:tc>
      </w:tr>
      <w:tr>
        <w:trPr>
          <w:trHeight w:val="30" w:hRule="atLeast"/>
        </w:trPr>
        <w:tc>
          <w:tcPr>
            <w:tcW w:w="1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Финансирование дефицита (использование профицита) бюджета 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 36/2</w:t>
            </w:r>
          </w:p>
        </w:tc>
      </w:tr>
    </w:tbl>
    <w:bookmarkStart w:name="z72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Полтавского сельского округа на 2022 год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2042"/>
        <w:gridCol w:w="1316"/>
        <w:gridCol w:w="3752"/>
        <w:gridCol w:w="387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8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987"/>
        <w:gridCol w:w="1987"/>
        <w:gridCol w:w="4088"/>
        <w:gridCol w:w="27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9 319</w:t>
            </w:r>
          </w:p>
        </w:tc>
      </w:tr>
      <w:tr>
        <w:trPr>
          <w:trHeight w:val="30" w:hRule="atLeast"/>
        </w:trPr>
        <w:tc>
          <w:tcPr>
            <w:tcW w:w="1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8 969</w:t>
            </w:r>
          </w:p>
        </w:tc>
      </w:tr>
      <w:tr>
        <w:trPr>
          <w:trHeight w:val="30" w:hRule="atLeast"/>
        </w:trPr>
        <w:tc>
          <w:tcPr>
            <w:tcW w:w="1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Финансирование дефицита (использование профицита) бюджета 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 36/2</w:t>
            </w:r>
          </w:p>
        </w:tc>
      </w:tr>
    </w:tbl>
    <w:bookmarkStart w:name="z74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Сепеевского сельского округа на 2020 год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– в редакции решения Атбасарского районного маслихата Акмолинской области от 18.11.2020 </w:t>
      </w:r>
      <w:r>
        <w:rPr>
          <w:rFonts w:ascii="Times New Roman"/>
          <w:b w:val="false"/>
          <w:i w:val="false"/>
          <w:color w:val="ff0000"/>
          <w:sz w:val="28"/>
        </w:rPr>
        <w:t>№ 6С 45/2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17 158,9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16 705,9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16 705,9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16 705,9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тысячи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17 158,9</w:t>
            </w:r>
          </w:p>
        </w:tc>
      </w:tr>
      <w:tr>
        <w:trPr>
          <w:trHeight w:val="30" w:hRule="atLeast"/>
        </w:trPr>
        <w:tc>
          <w:tcPr>
            <w:tcW w:w="1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15 452,4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15 452,4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15 452,4</w:t>
            </w:r>
          </w:p>
        </w:tc>
      </w:tr>
      <w:tr>
        <w:trPr>
          <w:trHeight w:val="30" w:hRule="atLeast"/>
        </w:trPr>
        <w:tc>
          <w:tcPr>
            <w:tcW w:w="1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Финансирование дефицита (использование профицита) бюджета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 36/2</w:t>
            </w:r>
          </w:p>
        </w:tc>
      </w:tr>
    </w:tbl>
    <w:bookmarkStart w:name="z76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Сепеевского сельского округа на 2021 год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3"/>
        <w:gridCol w:w="1906"/>
        <w:gridCol w:w="1907"/>
        <w:gridCol w:w="3923"/>
        <w:gridCol w:w="31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14 108</w:t>
            </w:r>
          </w:p>
        </w:tc>
      </w:tr>
      <w:tr>
        <w:trPr>
          <w:trHeight w:val="30" w:hRule="atLeast"/>
        </w:trPr>
        <w:tc>
          <w:tcPr>
            <w:tcW w:w="14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13 006</w:t>
            </w:r>
          </w:p>
        </w:tc>
      </w:tr>
      <w:tr>
        <w:trPr>
          <w:trHeight w:val="30" w:hRule="atLeast"/>
        </w:trPr>
        <w:tc>
          <w:tcPr>
            <w:tcW w:w="14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Финансирование дефицита (использование профицита) бюджета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 36/2</w:t>
            </w:r>
          </w:p>
        </w:tc>
      </w:tr>
    </w:tbl>
    <w:bookmarkStart w:name="z78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Сепеевского сельского округа 2022 год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3"/>
        <w:gridCol w:w="1906"/>
        <w:gridCol w:w="1907"/>
        <w:gridCol w:w="3923"/>
        <w:gridCol w:w="31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14 108</w:t>
            </w:r>
          </w:p>
        </w:tc>
      </w:tr>
      <w:tr>
        <w:trPr>
          <w:trHeight w:val="30" w:hRule="atLeast"/>
        </w:trPr>
        <w:tc>
          <w:tcPr>
            <w:tcW w:w="14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13 006</w:t>
            </w:r>
          </w:p>
        </w:tc>
      </w:tr>
      <w:tr>
        <w:trPr>
          <w:trHeight w:val="30" w:hRule="atLeast"/>
        </w:trPr>
        <w:tc>
          <w:tcPr>
            <w:tcW w:w="14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Финансирование дефицита (использование профицита) бюджета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 36/2</w:t>
            </w:r>
          </w:p>
        </w:tc>
      </w:tr>
    </w:tbl>
    <w:bookmarkStart w:name="z80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Сергеевского сельского округа на 2020 год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– в редакции решения Атбасарского районного маслихата Акмолинской области от 18.11.2020 </w:t>
      </w:r>
      <w:r>
        <w:rPr>
          <w:rFonts w:ascii="Times New Roman"/>
          <w:b w:val="false"/>
          <w:i w:val="false"/>
          <w:color w:val="ff0000"/>
          <w:sz w:val="28"/>
        </w:rPr>
        <w:t>№ 6С 45/2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тысячи тенге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19 253,6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2 136,6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2 136,6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2 136,6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тысячи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19 253,6</w:t>
            </w:r>
          </w:p>
        </w:tc>
      </w:tr>
      <w:tr>
        <w:trPr>
          <w:trHeight w:val="30" w:hRule="atLeast"/>
        </w:trPr>
        <w:tc>
          <w:tcPr>
            <w:tcW w:w="1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16 047,0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16 047,0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16 047,0</w:t>
            </w:r>
          </w:p>
        </w:tc>
      </w:tr>
      <w:tr>
        <w:trPr>
          <w:trHeight w:val="30" w:hRule="atLeast"/>
        </w:trPr>
        <w:tc>
          <w:tcPr>
            <w:tcW w:w="1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2 659,8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2 659,8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769,8</w:t>
            </w:r>
          </w:p>
        </w:tc>
      </w:tr>
      <w:tr>
        <w:trPr>
          <w:trHeight w:val="30" w:hRule="atLeast"/>
        </w:trPr>
        <w:tc>
          <w:tcPr>
            <w:tcW w:w="1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46,8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Финансирование дефицита (использование профицита) бюджета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 36/2</w:t>
            </w:r>
          </w:p>
        </w:tc>
      </w:tr>
    </w:tbl>
    <w:bookmarkStart w:name="z82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Сергеевского сельского округа на 2021 год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3"/>
        <w:gridCol w:w="1906"/>
        <w:gridCol w:w="1907"/>
        <w:gridCol w:w="3923"/>
        <w:gridCol w:w="31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11 307</w:t>
            </w:r>
          </w:p>
        </w:tc>
      </w:tr>
      <w:tr>
        <w:trPr>
          <w:trHeight w:val="30" w:hRule="atLeast"/>
        </w:trPr>
        <w:tc>
          <w:tcPr>
            <w:tcW w:w="14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10 927</w:t>
            </w:r>
          </w:p>
        </w:tc>
      </w:tr>
      <w:tr>
        <w:trPr>
          <w:trHeight w:val="30" w:hRule="atLeast"/>
        </w:trPr>
        <w:tc>
          <w:tcPr>
            <w:tcW w:w="14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Финансирование дефицита (использование профицита) бюджета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 36/2</w:t>
            </w:r>
          </w:p>
        </w:tc>
      </w:tr>
    </w:tbl>
    <w:bookmarkStart w:name="z84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Сергеевского сельского округа на 2022 год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3"/>
        <w:gridCol w:w="1906"/>
        <w:gridCol w:w="1907"/>
        <w:gridCol w:w="3923"/>
        <w:gridCol w:w="31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11 307</w:t>
            </w:r>
          </w:p>
        </w:tc>
      </w:tr>
      <w:tr>
        <w:trPr>
          <w:trHeight w:val="30" w:hRule="atLeast"/>
        </w:trPr>
        <w:tc>
          <w:tcPr>
            <w:tcW w:w="14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10 927</w:t>
            </w:r>
          </w:p>
        </w:tc>
      </w:tr>
      <w:tr>
        <w:trPr>
          <w:trHeight w:val="30" w:hRule="atLeast"/>
        </w:trPr>
        <w:tc>
          <w:tcPr>
            <w:tcW w:w="14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Финансирование дефицита (использование профицита) бюджета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 36/2</w:t>
            </w:r>
          </w:p>
        </w:tc>
      </w:tr>
    </w:tbl>
    <w:bookmarkStart w:name="z86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Тельманского сельского округа на 2020 год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34 – в редакции решения Атбасарского районного маслихата Акмолинской области от 16.07.2020 </w:t>
      </w:r>
      <w:r>
        <w:rPr>
          <w:rFonts w:ascii="Times New Roman"/>
          <w:b w:val="false"/>
          <w:i w:val="false"/>
          <w:color w:val="ff0000"/>
          <w:sz w:val="28"/>
        </w:rPr>
        <w:t>№ 6С 41/3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тысячи тенге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12 282,4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2 029,4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2 029,4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2 029,4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тысячи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12 282,4</w:t>
            </w:r>
          </w:p>
        </w:tc>
      </w:tr>
      <w:tr>
        <w:trPr>
          <w:trHeight w:val="30" w:hRule="atLeast"/>
        </w:trPr>
        <w:tc>
          <w:tcPr>
            <w:tcW w:w="1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10 421,9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10 421,9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10 421,9</w:t>
            </w:r>
          </w:p>
        </w:tc>
      </w:tr>
      <w:tr>
        <w:trPr>
          <w:trHeight w:val="30" w:hRule="atLeast"/>
        </w:trPr>
        <w:tc>
          <w:tcPr>
            <w:tcW w:w="1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547,5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Финансирование дефицита (использование профицита) бюджета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 36/2</w:t>
            </w:r>
          </w:p>
        </w:tc>
      </w:tr>
    </w:tbl>
    <w:bookmarkStart w:name="z88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Тельманского сельского округа на 2021 год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2042"/>
        <w:gridCol w:w="1316"/>
        <w:gridCol w:w="3752"/>
        <w:gridCol w:w="387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8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987"/>
        <w:gridCol w:w="1987"/>
        <w:gridCol w:w="4088"/>
        <w:gridCol w:w="27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9 903</w:t>
            </w:r>
          </w:p>
        </w:tc>
      </w:tr>
      <w:tr>
        <w:trPr>
          <w:trHeight w:val="30" w:hRule="atLeast"/>
        </w:trPr>
        <w:tc>
          <w:tcPr>
            <w:tcW w:w="1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9 590</w:t>
            </w:r>
          </w:p>
        </w:tc>
      </w:tr>
      <w:tr>
        <w:trPr>
          <w:trHeight w:val="30" w:hRule="atLeast"/>
        </w:trPr>
        <w:tc>
          <w:tcPr>
            <w:tcW w:w="1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Финансирование дефицита (использование профицита) бюджета 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 36/2</w:t>
            </w:r>
          </w:p>
        </w:tc>
      </w:tr>
    </w:tbl>
    <w:bookmarkStart w:name="z90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Тельманского сельского округа на 2022 год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2042"/>
        <w:gridCol w:w="1316"/>
        <w:gridCol w:w="3752"/>
        <w:gridCol w:w="387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8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987"/>
        <w:gridCol w:w="1987"/>
        <w:gridCol w:w="4088"/>
        <w:gridCol w:w="27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9 903</w:t>
            </w:r>
          </w:p>
        </w:tc>
      </w:tr>
      <w:tr>
        <w:trPr>
          <w:trHeight w:val="30" w:hRule="atLeast"/>
        </w:trPr>
        <w:tc>
          <w:tcPr>
            <w:tcW w:w="1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9 590</w:t>
            </w:r>
          </w:p>
        </w:tc>
      </w:tr>
      <w:tr>
        <w:trPr>
          <w:trHeight w:val="30" w:hRule="atLeast"/>
        </w:trPr>
        <w:tc>
          <w:tcPr>
            <w:tcW w:w="1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Финансирование дефицита (использование профицита) бюджета 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 36/2</w:t>
            </w:r>
          </w:p>
        </w:tc>
      </w:tr>
    </w:tbl>
    <w:bookmarkStart w:name="z92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Шункыркольского сельского округа на 2020 год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37 – в редакции решения Атбасарского районного маслихата Акмолинской области от 18.11.2020 </w:t>
      </w:r>
      <w:r>
        <w:rPr>
          <w:rFonts w:ascii="Times New Roman"/>
          <w:b w:val="false"/>
          <w:i w:val="false"/>
          <w:color w:val="ff0000"/>
          <w:sz w:val="28"/>
        </w:rPr>
        <w:t>№ 6С 45/2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тысячи тенге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15 190,9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тысячи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15 190,9</w:t>
            </w:r>
          </w:p>
        </w:tc>
      </w:tr>
      <w:tr>
        <w:trPr>
          <w:trHeight w:val="30" w:hRule="atLeast"/>
        </w:trPr>
        <w:tc>
          <w:tcPr>
            <w:tcW w:w="1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13 230,5</w:t>
            </w:r>
          </w:p>
        </w:tc>
      </w:tr>
      <w:tr>
        <w:trPr>
          <w:trHeight w:val="30" w:hRule="atLeast"/>
        </w:trPr>
        <w:tc>
          <w:tcPr>
            <w:tcW w:w="1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1 942,9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1 942,9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807,9</w:t>
            </w:r>
          </w:p>
        </w:tc>
      </w:tr>
      <w:tr>
        <w:trPr>
          <w:trHeight w:val="30" w:hRule="atLeast"/>
        </w:trPr>
        <w:tc>
          <w:tcPr>
            <w:tcW w:w="1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Финансирование дефицита (использование профицита) бюджета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 36/2</w:t>
            </w:r>
          </w:p>
        </w:tc>
      </w:tr>
    </w:tbl>
    <w:bookmarkStart w:name="z94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Шункыркольского сельского округа на 2021 год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3"/>
        <w:gridCol w:w="1906"/>
        <w:gridCol w:w="1907"/>
        <w:gridCol w:w="3923"/>
        <w:gridCol w:w="31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12 470</w:t>
            </w:r>
          </w:p>
        </w:tc>
      </w:tr>
      <w:tr>
        <w:trPr>
          <w:trHeight w:val="30" w:hRule="atLeast"/>
        </w:trPr>
        <w:tc>
          <w:tcPr>
            <w:tcW w:w="14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11 842</w:t>
            </w:r>
          </w:p>
        </w:tc>
      </w:tr>
      <w:tr>
        <w:trPr>
          <w:trHeight w:val="30" w:hRule="atLeast"/>
        </w:trPr>
        <w:tc>
          <w:tcPr>
            <w:tcW w:w="14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Финансирование дефицита (использование профицита) бюджета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 36/2</w:t>
            </w:r>
          </w:p>
        </w:tc>
      </w:tr>
    </w:tbl>
    <w:bookmarkStart w:name="z96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Шункыркольского сельского округа на 2022 год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3"/>
        <w:gridCol w:w="1906"/>
        <w:gridCol w:w="1907"/>
        <w:gridCol w:w="3923"/>
        <w:gridCol w:w="31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12 470</w:t>
            </w:r>
          </w:p>
        </w:tc>
      </w:tr>
      <w:tr>
        <w:trPr>
          <w:trHeight w:val="30" w:hRule="atLeast"/>
        </w:trPr>
        <w:tc>
          <w:tcPr>
            <w:tcW w:w="14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11 842</w:t>
            </w:r>
          </w:p>
        </w:tc>
      </w:tr>
      <w:tr>
        <w:trPr>
          <w:trHeight w:val="30" w:hRule="atLeast"/>
        </w:trPr>
        <w:tc>
          <w:tcPr>
            <w:tcW w:w="14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Финансирование дефицита (использование профицита) бюджета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 36/2</w:t>
            </w:r>
          </w:p>
        </w:tc>
      </w:tr>
    </w:tbl>
    <w:bookmarkStart w:name="z98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Ярославского сельского округа на 2020 год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40 – в редакции решения Атбасарского районного маслихата Акмолинской области от 16.04.2020 </w:t>
      </w:r>
      <w:r>
        <w:rPr>
          <w:rFonts w:ascii="Times New Roman"/>
          <w:b w:val="false"/>
          <w:i w:val="false"/>
          <w:color w:val="ff0000"/>
          <w:sz w:val="28"/>
        </w:rPr>
        <w:t>№ 6С 38/3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11 454,7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991,7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991,7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991,7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11 454,7</w:t>
            </w:r>
          </w:p>
        </w:tc>
      </w:tr>
      <w:tr>
        <w:trPr>
          <w:trHeight w:val="30" w:hRule="atLeast"/>
        </w:trPr>
        <w:tc>
          <w:tcPr>
            <w:tcW w:w="1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10 157,0</w:t>
            </w:r>
          </w:p>
        </w:tc>
      </w:tr>
      <w:tr>
        <w:trPr>
          <w:trHeight w:val="30" w:hRule="atLeast"/>
        </w:trPr>
        <w:tc>
          <w:tcPr>
            <w:tcW w:w="1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105,7</w:t>
            </w:r>
          </w:p>
        </w:tc>
      </w:tr>
      <w:tr>
        <w:trPr>
          <w:trHeight w:val="30" w:hRule="atLeast"/>
        </w:trPr>
        <w:tc>
          <w:tcPr>
            <w:tcW w:w="1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Финансирование дефицита (использование профицита) бюджета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 36/2</w:t>
            </w:r>
          </w:p>
        </w:tc>
      </w:tr>
    </w:tbl>
    <w:bookmarkStart w:name="z100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Ярославского сельского округа на 2021 год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3"/>
        <w:gridCol w:w="1906"/>
        <w:gridCol w:w="1907"/>
        <w:gridCol w:w="3923"/>
        <w:gridCol w:w="31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10 113</w:t>
            </w:r>
          </w:p>
        </w:tc>
      </w:tr>
      <w:tr>
        <w:trPr>
          <w:trHeight w:val="30" w:hRule="atLeast"/>
        </w:trPr>
        <w:tc>
          <w:tcPr>
            <w:tcW w:w="14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9 518</w:t>
            </w:r>
          </w:p>
        </w:tc>
      </w:tr>
      <w:tr>
        <w:trPr>
          <w:trHeight w:val="30" w:hRule="atLeast"/>
        </w:trPr>
        <w:tc>
          <w:tcPr>
            <w:tcW w:w="14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Финансирование дефицита (использование профицита) бюджета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 36/2</w:t>
            </w:r>
          </w:p>
        </w:tc>
      </w:tr>
    </w:tbl>
    <w:bookmarkStart w:name="z102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Ярославского сельского округа на 2022 год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3"/>
        <w:gridCol w:w="1906"/>
        <w:gridCol w:w="1907"/>
        <w:gridCol w:w="3923"/>
        <w:gridCol w:w="31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10 113</w:t>
            </w:r>
          </w:p>
        </w:tc>
      </w:tr>
      <w:tr>
        <w:trPr>
          <w:trHeight w:val="30" w:hRule="atLeast"/>
        </w:trPr>
        <w:tc>
          <w:tcPr>
            <w:tcW w:w="14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9 518</w:t>
            </w:r>
          </w:p>
        </w:tc>
      </w:tr>
      <w:tr>
        <w:trPr>
          <w:trHeight w:val="30" w:hRule="atLeast"/>
        </w:trPr>
        <w:tc>
          <w:tcPr>
            <w:tcW w:w="14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Финансирование дефицита (использование профицита) бюджета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 36/2</w:t>
            </w:r>
          </w:p>
        </w:tc>
      </w:tr>
    </w:tbl>
    <w:bookmarkStart w:name="z104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вышестоящих бюджетов на 2020 год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43 – в редакции решения Атбасарского районного маслихата Акмолинской области от 18.11.2020 </w:t>
      </w:r>
      <w:r>
        <w:rPr>
          <w:rFonts w:ascii="Times New Roman"/>
          <w:b w:val="false"/>
          <w:i w:val="false"/>
          <w:color w:val="ff0000"/>
          <w:sz w:val="28"/>
        </w:rPr>
        <w:t>№ 6С 45/2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42"/>
        <w:gridCol w:w="4558"/>
      </w:tblGrid>
      <w:tr>
        <w:trPr>
          <w:trHeight w:val="30" w:hRule="atLeast"/>
        </w:trPr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тысячи тенге</w:t>
            </w:r>
          </w:p>
        </w:tc>
      </w:tr>
      <w:tr>
        <w:trPr>
          <w:trHeight w:val="30" w:hRule="atLeast"/>
        </w:trPr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124 110,0</w:t>
            </w:r>
          </w:p>
        </w:tc>
      </w:tr>
      <w:tr>
        <w:trPr>
          <w:trHeight w:val="30" w:hRule="atLeast"/>
        </w:trPr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с асфальтобетонным покрытием внутрипоселковых дорог (5,7 километр) в селе Бастау в рамках проекта "Ауыл-Ел бесігі"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124 110,0</w:t>
            </w:r>
          </w:p>
        </w:tc>
      </w:tr>
      <w:tr>
        <w:trPr>
          <w:trHeight w:val="30" w:hRule="atLeast"/>
        </w:trPr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бюджет сельского округа Бастау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124 110,0</w:t>
            </w:r>
          </w:p>
        </w:tc>
      </w:tr>
      <w:tr>
        <w:trPr>
          <w:trHeight w:val="30" w:hRule="atLeast"/>
        </w:trPr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областного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104 297,7</w:t>
            </w:r>
          </w:p>
        </w:tc>
      </w:tr>
      <w:tr>
        <w:trPr>
          <w:trHeight w:val="30" w:hRule="atLeast"/>
        </w:trPr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тротуаров города Атбасар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86 307,7</w:t>
            </w:r>
          </w:p>
        </w:tc>
      </w:tr>
      <w:tr>
        <w:trPr>
          <w:trHeight w:val="30" w:hRule="atLeast"/>
        </w:trPr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бюджет города Атбасар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86 307,7</w:t>
            </w:r>
          </w:p>
        </w:tc>
      </w:tr>
      <w:tr>
        <w:trPr>
          <w:trHeight w:val="30" w:hRule="atLeast"/>
        </w:trPr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внедрение единой информационной площадки учета исполнения бюджета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4 200,0</w:t>
            </w:r>
          </w:p>
        </w:tc>
      </w:tr>
      <w:tr>
        <w:trPr>
          <w:trHeight w:val="30" w:hRule="atLeast"/>
        </w:trPr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сельского округа Акана Курманова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сельского округа Бастау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села Борисовка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Макеевского сельского округа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села Новосельское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Покровского сельского округа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Полтавского сельского округа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Сепеевского сельского округа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Сергеевского сельского округа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Тельманского сельского округа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Шункыркольского сельского округа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Ярославского сельского округа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с асфальтобетонным покрытием внутрипоселковых дорог (5,7 километр) в селе Бастау в рамках проекта "Ауыл-Ел бесігі"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13 790,0</w:t>
            </w:r>
          </w:p>
        </w:tc>
      </w:tr>
      <w:tr>
        <w:trPr>
          <w:trHeight w:val="30" w:hRule="atLeast"/>
        </w:trPr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бюджет сельского округа Бастау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13 790,0</w:t>
            </w:r>
          </w:p>
        </w:tc>
      </w:tr>
      <w:tr>
        <w:trPr>
          <w:trHeight w:val="30" w:hRule="atLeast"/>
        </w:trPr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246 020,3</w:t>
            </w:r>
          </w:p>
        </w:tc>
      </w:tr>
      <w:tr>
        <w:trPr>
          <w:trHeight w:val="30" w:hRule="atLeast"/>
        </w:trPr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улично-дорожной сети города Атбасар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224 881,1</w:t>
            </w:r>
          </w:p>
        </w:tc>
      </w:tr>
      <w:tr>
        <w:trPr>
          <w:trHeight w:val="30" w:hRule="atLeast"/>
        </w:trPr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бюджет города Атбасар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224 881,1</w:t>
            </w:r>
          </w:p>
        </w:tc>
      </w:tr>
      <w:tr>
        <w:trPr>
          <w:trHeight w:val="30" w:hRule="atLeast"/>
        </w:trPr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два сорокапятиквартирных жилых дома в городе Атбасар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бюджет города Атбасар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города Атбасар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3 205,2</w:t>
            </w:r>
          </w:p>
        </w:tc>
      </w:tr>
      <w:tr>
        <w:trPr>
          <w:trHeight w:val="30" w:hRule="atLeast"/>
        </w:trPr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бюджет города Атбасар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3 205,2</w:t>
            </w:r>
          </w:p>
        </w:tc>
      </w:tr>
      <w:tr>
        <w:trPr>
          <w:trHeight w:val="30" w:hRule="atLeast"/>
        </w:trPr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города Атбасар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14 133,1</w:t>
            </w:r>
          </w:p>
        </w:tc>
      </w:tr>
      <w:tr>
        <w:trPr>
          <w:trHeight w:val="30" w:hRule="atLeast"/>
        </w:trPr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бюджет города Атбасар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14 133,1</w:t>
            </w:r>
          </w:p>
        </w:tc>
      </w:tr>
      <w:tr>
        <w:trPr>
          <w:trHeight w:val="30" w:hRule="atLeast"/>
        </w:trPr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Многофакторное обследование технического состояния земляной плотины "Сепе-2"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2 700,9</w:t>
            </w:r>
          </w:p>
        </w:tc>
      </w:tr>
      <w:tr>
        <w:trPr>
          <w:trHeight w:val="30" w:hRule="atLeast"/>
        </w:trPr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бюджет Сепеевского сельского округа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2 700,9</w:t>
            </w:r>
          </w:p>
        </w:tc>
      </w:tr>
      <w:tr>
        <w:trPr>
          <w:trHeight w:val="30" w:hRule="atLeast"/>
        </w:trPr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600 000,0</w:t>
            </w:r>
          </w:p>
        </w:tc>
      </w:tr>
      <w:tr>
        <w:trPr>
          <w:trHeight w:val="30" w:hRule="atLeast"/>
        </w:trPr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улично-дорожной сети автомобильных дорог города Атбасар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600 000,0</w:t>
            </w:r>
          </w:p>
        </w:tc>
      </w:tr>
      <w:tr>
        <w:trPr>
          <w:trHeight w:val="30" w:hRule="atLeast"/>
        </w:trPr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бюджет города Атбасар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