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705" w14:textId="f7c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Бастау сельского округа Бастау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Бастау Атбасарского района Акмолинской области от 2 мая 2019 года № 3. Зарегистрировано Департаментом юстиции Акмолинской области 6 мая 2019 года № 7174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Атбасарского района от 20 февраля 2019 года № 01-28-88, аким сельского округа Бастау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Бастау сельского округа Бастау Атбасарского района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Бастау Атбасарского района "Об установлении ограничительных мероприятий" от 4 мая 2018 года № 2 (зарегистрировано в Реестре государственной регистрации нормативных правовых актов № 6606, опубликовано 14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Бастау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