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b4cb" w14:textId="c5fb4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21 декабря 2018 года № 6С-47-2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9 апреля 2019 года № 6С-51-3. Зарегистрировано Департаментом юстиции Акмолинской области 12 апреля 2019 года № 7131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2019-2021 годы" от 21 декабря 2018 года № 6С-47-2 (зарегистрировано в Реестре государственной регистрации нормативных правовых актов № 7031, опубликовано 15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 – 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4342408,0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585792,0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3736062,0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4416325,6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25980,0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-106897,6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106897,6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2019 год в сумме 12120,0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3736062,0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3736062,0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11"/>
        <w:gridCol w:w="1111"/>
        <w:gridCol w:w="6541"/>
        <w:gridCol w:w="27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4416325,6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266865,9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21887,9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841,9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2371639,0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2317677,0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1791289,0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177255,0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925433,0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905805,0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267024,5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167328,1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79481,1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50098,4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50098,4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167745,2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167745,2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-106897,6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219365,0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1927377,0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1895401,0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448941,0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6С-47-2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1817"/>
        <w:gridCol w:w="4697"/>
        <w:gridCol w:w="39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118088,0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