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af8" w14:textId="dcc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2018 года № 6С-47-2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ноября 2019 года № 6С-56-2. Зарегистрировано Департаментом юстиции Акмолинской области 6 декабря 2019 года № 7556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2019-2021 годы" от 21 декабря 2018 года № 6С-47-2 (зарегистрировано в Реестре государственной регистрации нормативных правовых актов № 7031,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5772345,6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5165999,6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5851006,2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106612,0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предусмотрено погашение по бюджетным кредитам, выделенным из республиканского бюджета для реализации мер социальной поддержке специалистов в сумме 23767,1 тысяч тенге, в том числе погашение основного долга в сумме 19470,6 тысяч тенге, досрочное погашение бюджетных кредитов в сумме 4296,5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составе расходов районного бюджета на 2019 год предусмотрены трансферты органам местного самоуправления в сумме 25614,0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5772345,6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2729405,2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5"/>
        <w:gridCol w:w="3795"/>
      </w:tblGrid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2611632,2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1265138,2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410719,9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246879,0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государственного учреждения "Есильская средняя школа" в селе Зеленое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помещений коммунального государственного учреждения "Дом творчества детей и юношества"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6111,9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22728,5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80935,2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Астраханка, протяженностью 2 километра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19799,8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подъездной дороги к селу Старый Колутон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здания спорткомплекса коммунального государственного учреждения "Астраханская детско-юношеская спортивная школа"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1301044,0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1301044,0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276205,0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380436,7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114022,3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1"/>
        <w:gridCol w:w="3829"/>
      </w:tblGrid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587606,4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372850,1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179137,7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и подъездных дорог Астраханского района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к селу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69048,4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материально-технической базы Есильской средней школы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9364,2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Староколутонского сельского клуба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2615,6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214756,3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214756,3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селе Астраханка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23026,1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</w:t>
            </w:r>
          </w:p>
        </w:tc>
      </w:tr>
      <w:tr>
        <w:trPr>
          <w:trHeight w:val="30" w:hRule="atLeast"/>
        </w:trPr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бесігі": реконструкция системы водоснабжения в селе Астраханка (6 очередь)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133144,7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