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ba7f" w14:textId="1f1b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11 июля 2019 года № А-07/200. Зарегистрировано Департаментом юстиции Акмолинской области 17 июля 2019 года № 7278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Буландынского района Смагулова О.К.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А-07/200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483"/>
        <w:gridCol w:w="1723"/>
        <w:gridCol w:w="817"/>
        <w:gridCol w:w="2629"/>
        <w:gridCol w:w="817"/>
        <w:gridCol w:w="2189"/>
        <w:gridCol w:w="825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полным днем пребывания при школе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