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f28b" w14:textId="d0ef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25 декабря 2018 года № 6С-34/1 "О бюджетах города Макинск, сельских округов Буландынского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22 августа 2019 года № 6С-44/1. Зарегистрировано Департаментом юстиции Акмолинской области 28 августа 2019 года № 7343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2019-2021 годы" от 25 декабря 2018 года № 6С-34/1 (зарегистрировано в Реестре государственной регистрации нормативных правовых актов № 7051, опубликовано 24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Макинск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113065,3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114372,0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1306,7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Вознесенского сельского округа на 2019-2021 годы,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18592,6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1445,2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12710,9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12710,9 тысяч тенге;";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города Макинск на 2019 год целевые трансферты в сумме 21387,3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3287,3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1896,3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1391,0 тысяча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районного бюджета в сумме 17800,0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6800,0 тысяч тенге на разработку проектно - сметной документации на полигон твердо-бытовых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6000,0 тысяч тенге на обустройство парка "Победы";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тысяч тенге на восстановление, ремонт ливневых канализаций и мостов.";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Вознесенского сельского округа на 2019 год целевые трансферты в сумме 1511,4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1211,4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360,3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851,1 тысяча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Предусмотреть в бюджете Караозекского сельского округа на 2019 год целевые трансферты в сумме 869,9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569,9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110,9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44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2499"/>
        <w:gridCol w:w="5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113065,3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