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4190" w14:textId="ca84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21 декабря 2018 года № 6С-33/1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ноября 2019 года № 6С-46/1. Зарегистрировано Департаментом юстиции Акмолинской области 27 ноября 2019 года № 7512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2019-2021 годы" от 21 декабря 2018 года № 6С-33/1 (зарегистрировано в Реестре государственной регистрации нормативных правовых актов № 7014,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6490067,7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5571554,7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6573219,8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-88036,5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- 83152,1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предусмотрены объемы трансфертов, передаваемых из районного бюджета органам местного самоуправления в сумме 10500,0 тысяч тенге, в том числе: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6"/>
        <w:gridCol w:w="10354"/>
      </w:tblGrid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 тысячи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1549,6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1478,1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1040,1 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трансферты в сумме 2780727,7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развитие, выделенные из республиканского бюджета в сумме 606405,0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48748,0 тысяч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557657,0 тысяч тенге на строительство и (или) реконструкцию жилья коммунального жилищного фонда, в том числе: 266372,0 тысячи тенге на строительство жилья для социально уязвимых слоев населения; 291285,0 тысяч тенге на строительство жилья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развитие, выделенные из областного бюджета в сумме 769870,8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176202,0 тысячи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209718,4 тысяч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284089,2 тысяч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59192,2 тысячи тенге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40669,0 тысяч тенге на развитие системы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1124614,3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42174,0 тысячи тенге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34599,0 тысяч тенге: 16577,8 тысяч тенге на частичное субсидирование заработной платы и молодежную практику; 1861,2 тысяч тенге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переселении; 16160,0 тысяч тенге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 Казахстан 7575,0 тысяч тенге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5602,0 тысячи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401,0 тысяча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2895,0 тысяч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8906,0 тысяч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165717,0 тысяч тенге на выплату государственной адресной социальной помощи, в том числе 151802,0 тысячи тенге за счет средств республиканского бюджета; 13915,0 тысяч тенге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290496,0 тысяч тенге на увеличение оплаты труда учителей и педагогов- 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32030,0 тысяч тенге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492503,3 тысячи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62063,0 тысячи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14374,0 тысячи тенге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279837,6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6236,0 тысяч тенге на открытие IT-классов в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38276,0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2400,0 тысяч тенге на возмещение стоимости сельскохозяйственных животных (крупного и мелкого рогатого скота) больных бруцеллезом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17821,0 тысяча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2462,0 тысячи тенге на субсидии по возмещению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682,5 тысяч тенге на развитие рынка труда, в том числе: 682,5 тысяч тенге на трудоустройство через частные агентства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3939,0 тысяч тенге на выплату единовременной материальной помощи к 30-летию вывода Советских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15550,0 тысяч тенге на обеспечение горячим питанием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27060, тысяч тенге на обеспечение школьной формой и канцелярскими товарами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2711,4 тысяч тенге на приобретение и доставку учебников для школ (в том числе на приобретение хрестоматий по краеведению для 5-7 классов);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2046,0 тысяч тенге на внедрение Программы "Формирование здоровья и жизненных навыков и превенции суицида среди несовершеннолетних";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3098,0 тысяч тенге на обеспечение льготного проезда многодетных матерей и детей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55055,7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 тенге на приобретение или выкуп жилья.";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районном бюджете на 2019 год предусмотрено погашение основного долга по бюджетным кредитам в сумме 4390,7 тысяч тенге и досрочное погашение бюджетных кредитов в сумме 2087,9 тысяч тенге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46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6490067,7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5556303,7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5556303,7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6573219,8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3765912,8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3589710,8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2866611,2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1323973,6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-88036,5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 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7"/>
        <w:gridCol w:w="6073"/>
      </w:tblGrid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