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1ed9" w14:textId="4fb1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21 декабря 2018 года № 6С-33/1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декабря 2019 года № 6С-47/1. Зарегистрировано Департаментом юстиции Акмолинской области 13 декабря 2019 года № 7575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2019-2021 годы" от 21 декабря 2018 года № 6С-33/1 (зарегистрировано в Реестре государственной регистрации нормативных правовых актов № 7014,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6290268,8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5371756,9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6373420,9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86529,0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9855,5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83152,1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трансферты в сумме 2580929,9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развитие, выделенные из республиканского бюджета в сумме 787518,0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229861,0 тысяча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557657,0 тысяч тенге на строительство и (или) реконструкцию жилья коммунального жилищного фонда, в том числе: 266372,0 тысячи тенге на строительство жилья для социально уязвимых слоев населения; 291285,0 тысяч тенге на строительство жилья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развитие, выделенные из областного бюджета в сумме 561441,3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66202,1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193721,1 тысяча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204595,8 тысяч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57450,0 тысяч тенге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39472,3 тысячи тенге на развитие системы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965033,1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48932,4 тысячи тенге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41357,4 тысяч тенге: 15490,8 тысяч тенге на частичное субсидирование заработной платы и молодежную практику; 2131,6 тысяча тенге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переселении, 23735,0 тысяч тенге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 Казахстан 7575,0 тысяч тенге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5602,0 тысячи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6173,0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401,0 тысяча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2895,0 тысяч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9928,0 тысяч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158517,0 тысяч тенге на выплату государственной адресной социальной помощи, в том числе: 144602,0 тысячи тенге за счет республиканского бюджета; 13915,0 тысяч тенге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211944,4 тысячи тенге на увеличение оплаты труда учителей и педагогов- 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32030,0 тысяч тенге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453703,3 тысячи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20463,0 тысячи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14374,0 тысяч тенге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266937,5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6236,0 тысяч тенге на открытие IT-классов в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38556,0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1713,0 тысяч тенге на возмещение стоимости сельскохозяйственных животных (крупного и мелкого рогатого скота) больных бруцеллезом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17821,0 тысяча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2462,0 тысячи тенге на субсидии по возмещению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2525,0 тысяч тенге на развитие рынка труда, в том числе: 2525,0 тысяч тенге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3939,0 тысяч тенге на выплату единовременной материальной помощи к 30-летию вывода Советских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11561,9 тысяча тенге на обеспечение горячим питанием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19220,5 тысяч тенге на обеспечение школьной формой и канцелярскими товарами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2711,4 тысяч тенге на приобретение и доставку учебников для школ (в том числе на приобретение хрестоматий по краеведению для 5-7 классов);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1996,0 тысяч тенге на внедрение Программы "Формирование здоровья и жизненных навыков и превенции суицида среди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640,0 тысяч тенге на обеспечение льготного проезда многодетных матерей и детей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55055,7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 тенге на приобретение или выкуп жилья.";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в составе поступлений районного бюджета на 2019 год бюджетные кредиты из областного бюджета в сумме 9855,5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6290268,8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5371756,9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5356505,9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5356505,9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6373420,9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3525515,7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387"/>
        <w:gridCol w:w="1387"/>
        <w:gridCol w:w="1388"/>
        <w:gridCol w:w="1388"/>
        <w:gridCol w:w="1388"/>
        <w:gridCol w:w="1388"/>
        <w:gridCol w:w="1388"/>
        <w:gridCol w:w="13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Макинск, сельских округов Буландынского района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4729,7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4729,7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