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8966" w14:textId="15c8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Капитоновка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Капитоновского сельского округа Буландынского района Акмолинской области от 24 апреля 2019 года № 1. Зарегистрировано Департаментом юстиции Акмолинской области 25 апреля 2019 года № 7147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Капитоновского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Капитоновка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Советская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Клубная на улицу Балуан шолак;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Новоселов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Новая на улицу Тауелсиздик.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Капитоновского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