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1f7c" w14:textId="a0b1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2018 года № 6С30-2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июня 2019 года № 6С35-2. Зарегистрировано Департаментом юстиции Акмолинской области 1 июля 2019 года № 7260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2019-2021 годы" от 24 декабря 2018 года № 6С30-2 (зарегистрировано в Реестре государственной регистрации нормативных правовых актов № 7036,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1 607 659,8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1 409 722,8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1 623 089,8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1 607 659,8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1 623 089,8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841 148,7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461 080,8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445 930,8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13 692,8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улично-дорожной сети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474"/>
        <w:gridCol w:w="1474"/>
        <w:gridCol w:w="1474"/>
        <w:gridCol w:w="1219"/>
        <w:gridCol w:w="1474"/>
        <w:gridCol w:w="1475"/>
        <w:gridCol w:w="1856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