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8342" w14:textId="5548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2018 года № 6С30-2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июля 2019 года № 6С36-3. Зарегистрировано Департаментом юстиции Акмолинской области 31 июля 2019 года № 7305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2019-2021 годы" от 24 декабря 2018 года № 6С30-2 (зарегистрировано в Реестре государственной регистрации нормативных правовых актов № 7036,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1 661 482,8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272 276,0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1 383 545,8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1 676 951,8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8 004,0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-3 647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19 826,0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11 822,0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2019 год в сумме 340,0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1 661 482,8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1 383 545,8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1 383 545,8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1 676 951,8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900 606,7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900 606,7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811 085,7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152 556,9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-19 826,0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2"/>
        <w:gridCol w:w="5378"/>
      </w:tblGrid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426 762,8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411 612,8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201 896,0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201 896,0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5"/>
        <w:gridCol w:w="5015"/>
      </w:tblGrid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улично-дорожной сети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505"/>
        <w:gridCol w:w="1505"/>
        <w:gridCol w:w="1505"/>
        <w:gridCol w:w="1245"/>
        <w:gridCol w:w="1245"/>
        <w:gridCol w:w="1506"/>
        <w:gridCol w:w="1896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