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9222" w14:textId="06b9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2018 года № 6С30-2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14 ноября 2019 года № 6С39-2. Зарегистрировано Департаментом юстиции Акмолинской области 20 ноября 2019 года № 7495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2019-2021 годы" от 24 декабря 2018 года № 6С30-2 (зарегистрировано в Реестре государственной регистрации нормативных правовых актов № 7036,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2,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1 750 377,1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1 438 590,1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1 767 346,1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3 748,0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-5 147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11 822,0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2019 год предусмотрены суммы погашения основного долга по бюджетным кредитам, выделенных из республиканского бюджета в 2010, 2011, 2012, 2013, 2014, 2015, 2016, 2017 и 2018 годах для реализации мер социальной поддержки специалистов в сумме 11 402,0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2019 год в сумме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1 750 377,1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1 438 590,1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1 438 590,1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1 438 590,1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1 767 346,1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849 672,7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140 389,9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481 584,5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466 434,5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201 896,0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201 896,0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65 413,5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15 207,5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5"/>
        <w:gridCol w:w="5015"/>
      </w:tblGrid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81 372,3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65 102,3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улично-дорожной сети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84257,7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84257,7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505"/>
        <w:gridCol w:w="1505"/>
        <w:gridCol w:w="1505"/>
        <w:gridCol w:w="1245"/>
        <w:gridCol w:w="1245"/>
        <w:gridCol w:w="1506"/>
        <w:gridCol w:w="1896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6С39-2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131"/>
        <w:gridCol w:w="8038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