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7781" w14:textId="4497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Ерейментаускому району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29 апреля 2019 года № а-4/115. Зарегистрировано Департаментом юстиции Акмолинской области 6 мая 2019 года № 7173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по Ерейментаускому району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Ерейментаускому району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212"/>
        <w:gridCol w:w="3782"/>
        <w:gridCol w:w="4206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самостоятельный с неполным днем пребывания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при школе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886"/>
        <w:gridCol w:w="1886"/>
        <w:gridCol w:w="2756"/>
        <w:gridCol w:w="2266"/>
        <w:gridCol w:w="16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самостоятельный с неполным днем пребывания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при школе с неполным днем пребывания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самостоятельный с неполным днем пребывания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при школе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- 12000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- 15000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лет- 2500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лет- 3000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