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ffe6" w14:textId="f5c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24 декабря 2018 года № 6С-34/3-18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2019 года № 6С-41/2-19. Зарегистрировано Департаментом юстиции Акмолинской области 17 июня 2019 года № 7237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2019-2021 годы" от 24 декабря 2018 года № 6С-34/3-18 (зарегистрировано в Реестре государственной регистрации нормативных правовых актов № 7024, опубликовано 14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5 110 815,7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1 022 524,0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4 071 015,7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5 130 037,3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27 935,6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предусмотрены целевые трансферты из областного бюджета администраторам районных бюджетных программ согласно приложению 5 и бюджетам города и сельских округов согласно приложению 5-2.";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сумме 15 009,4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2019 год, в установленном законодательством порядке, используются свободные остатки бюджетных средств, образовавшиеся на 1 января 2019 года в сумме 19 221,6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5 110 815,7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5 130 037,3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3 075 759,9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3 000 124,2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2 189 394,2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355 836,6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350 574,6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171 252,7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129 375,7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 18 938,0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925 992,7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907 054,7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204 010,7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3 989,7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670 331,0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205 714,0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№1 города Ерейментау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коммунального государственного учреждения "Акмырзинская средняя школа"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170 694,0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4"/>
        <w:gridCol w:w="4966"/>
      </w:tblGrid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976 761,0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609 639,0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341 021,0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308 785,0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Ерейментау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12 236,0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367 122,0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водопроводных сетей в селе Селетинское Ерейментауского района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Акмырза Ерейментауского района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 Ерейментауского района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2 662,0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630,0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 бюджетам города и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