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4636" w14:textId="ede4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2018 года № 6С-34/3-18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14 октября 2019 года № 6С-43/2-19. Зарегистрировано Департаментом юстиции Акмолинской области 21 октября 2019 года № 7429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2019-2021 годы" от 24 декабря 2018 года № 6С-34/3-18 (зарегистрировано в Реестре государственной регистрации нормативных правовых актов № 7024,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5 359 390,2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1 022 524,0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4 319 590,2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5 378 611,8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-27 935,6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27 935,6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5 359 390,2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1 022 524,0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586 622,0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4 319 590,2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4 319 590,2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5 378 611,8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118 027,3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118 027,3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3 255 626,3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3 174 341,1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2 355 330,8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414 827,6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409 385,6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83 870,4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154 058,9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102 704,6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552 844,8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175 065,3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130 952,8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237 813,8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232 588,8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-27 935,6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1 216 783,0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1 197 845,0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263 684,4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144 591,0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845 817,9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315 641,0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№1 города Ерейментау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здания коммунального государственного учреждения "Акмырзинская средняя школа"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393 528,9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10 613,5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35 146,9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18 938,0 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 бюджетам города и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015"/>
      </w:tblGrid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1 769,2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1 068,1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928 152,9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561 030,9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110 171,0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98 371,0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18 808,0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292 412,9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50 423,5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Ерейментау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22 257,0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367 122,0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367 122,0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водопроводных сетей в селе Селетинское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водоснабжения в селе Акмырза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 бюджету города Ерейментау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9185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