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dc91" w14:textId="27ad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24 декабря 2018 года № 6С-34/3-18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26 ноября 2019 года № 6С-44/2-19. Зарегистрировано Департаментом юстиции Акмолинской области 3 декабря 2019 года № 7542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районном бюджете на 2019-2021 годы" от 24 декабря 2018 года № 6С-34/3-18 (зарегистрировано в Реестре государственной регистрации нормативных правовых актов № 7024, опубликовано 14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5 243 625,6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1 006 127,5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13 105,5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20 567,0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4 203 825,6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5 258 177,0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8 714,4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- 18 938,0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10 223,6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4 670,2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4 670,2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-27 936,0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27 936,0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2019 год предусмотрено погашение основного долга перед вышестоящим бюджетом по бюджетным кредитам для реализации мер социальной поддержки специалистов в сумме 10 223,6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2019 год в сумме 12 009,4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А.Сырымбетов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6С-44/2-19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6С-34/3-18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5 243 625,6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1 006 127,5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319 461,5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319 461,5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584 312,0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564 902,0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80 129,0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66 363,0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13 105,5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4 203 825,6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4 203 825,6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4 203 825,6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5780"/>
        <w:gridCol w:w="3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5 258 177,0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292 465,3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21 014,3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20 269,3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92 920,0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92 920,0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117 625,7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117 625,7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45 947,8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38 907,8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14 957,5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14 957,5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3 250 854,4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10 492,8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10 492,8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3 169 569,2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2 350 916,0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46 985,0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73 465,0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227 645,0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23 376,2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293 396,0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136 780,0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70 792,4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70 792,4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425 341,3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421 447,3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33 248,0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83 792,9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210 439,0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6 276,3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153 968,9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103 704,6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89 752,5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47 637,3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426 505,5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230 643,4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13 885,9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111 369,0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48 365,0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7 023,5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15 552,3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12 151,7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17 556,1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6 548,4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9 318,7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142 122,0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142 122,0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175 723,1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16 751,2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16 751,2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19 450,5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130 468,8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14 346,8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16 025,9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239 013,8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233 788,8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231 588,8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42 041,5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24 011,7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12 009,4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7 434,2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4 568,1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8 539,8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8 539,8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229 024,3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229 024,3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135 458,0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8 714,4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10 223,6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10 223,6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10 223,6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10 223,6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4 670,2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4 670,2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4 670,2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значения)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4 670,2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4 670,2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-27 936,0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10 223,6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10 223,6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10 223,6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19 221,6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19 221,6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6С-44/2-19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6С-34/3-18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0"/>
        <w:gridCol w:w="4460"/>
      </w:tblGrid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1 230 174,0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1 211 236,0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277 075,4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15 063,0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3 635,4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7 778,0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157 982,0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 за счет целевого трансферта из Национального фонда Республики Казахстан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52 248,0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 для молодежи, членам малообеспеченных и многодетных семей, трудоспособным инвалидам за счет целевого трансферта из Национального фонда Республики Казахстан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2 525,0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6 504,0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845 817,9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315 641,0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средней школы №1 города Ерейментау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99 800,0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кровли здания коммунального государственного учреждения "Акмырзинская средняя школа"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393 528,9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1 362,3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890,3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7 496,0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18 227,7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12 508,0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5 719,7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5 184,7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4 447,5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1 471,1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466,5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1 004,6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10 808,4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10 613,5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521,8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267,2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254,6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35 146,9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34 540,3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606,6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1 744,5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1 225,5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1 729,2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645,9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1 083,3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1 759,1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1 304,1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313,7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18 938,0 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6С-44/2-19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6С-34/3-18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администраторам районных бюджетных программ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6"/>
        <w:gridCol w:w="4964"/>
      </w:tblGrid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798 997,3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611 875,3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110 171,0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98 371,0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11 800,0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135 511,9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85 050,0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4 503,0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13 990,0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18 808,0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11 058,9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292 412,9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50 423,5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Ерейментау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231 588,8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города Ерейментау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10 400,6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22 179,5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1 958,0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11 938,0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5 480,0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 через частные агентства занятости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187 122,0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187 122,0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разводящих водопроводных сетей в селе Селетинское Ерейментауского района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11 926,0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разводящих сетей водоснабжения в селе Акмырза Ерейментауского района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18 074,0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 в городе Ерейментау Ерейментауского района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142 122,0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системы водоснабжения города Ерейментау с переподключением к магистральным сетям. 2 очередь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6С-44/2-19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6С-34/3-18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бюджетным программам аппаратов акимов сельских округов и сел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614"/>
        <w:gridCol w:w="33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Аксуат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2 776,4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Койтасского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630,0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2 619,4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Новомарковка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Селетинское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села Аксуат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Новомарковка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Аксуат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Селетинское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Койтасского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Акмырзинского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