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0ef2" w14:textId="ef20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Ерейментау, сел и сельских округов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декабря 2019 года № 6С-46/3-19. Зарегистрировано Департаментом юстиции Акмолинской области 13 января 2020 года № 7626.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Ерейментау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108 589,4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108 716,9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Еркиншиликского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Тайбайского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26 788,0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511,3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Тургайского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Улентинского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20 373,0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имени Олжабай батыра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Ерейментауского районного маслихата Акмолинской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6С-48/3-20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Куншалганского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19 313,0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Койтасского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12 398,0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12 207,0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12 398,0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Бестогайского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18 953,4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18 353,4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Акмырзинского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14 087,0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14 087,0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Аксуат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17 674,0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Селетинское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13 883,0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Новомарковка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17 525,0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Бозтал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16 945,7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16 243,7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16 945,7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на 2020 год объемы субвенций, передаваемых из районного бюджета бюджетам города, сел и сельских округов в сумме 285 393,0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Ерейментау 62 930,0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23 848,0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23 380,0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23 091,0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Улентинскому сельскому округу 17 953,0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Олжабай батыра 16 445,0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Куншалганскому сельскому округу 18 123,0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Койтасскому сельскому округу 11 857,0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Бестогайскому сельскому округу 15 875,0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Акмырзинскому сельскому округу 13 147,0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Аксуат 15 647,0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Селетинское 12 699,0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Новомарковка 15 830,0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Бозтал 14 568,0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Учесть, что в бюджетах города Ерейментау, сел и сельских округов на 2020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10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Учесть, что в бюджетах города Ерейментау, сел и сельских округов на 2020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Ерейментауского районного маслихата Акмолинской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6С-48/3-20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2020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0"/>
        <w:gridCol w:w="2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108 589,4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82 186,4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82 186,4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2020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2020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2020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2020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2020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2020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8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2020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8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8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2020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8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2021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9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9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2020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2021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9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9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2020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1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1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10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 бюджетам города Ерейментау, сел и сельских округов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Ерейментауского районного маслихата Акмолинской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6С-48/3-20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13 500,0 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10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 бюджетам города Ерейментау, сел и сельских округов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44 в соответствии с решением Ерейментауского районного маслихата Акмолинской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6С-48/3-20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2"/>
        <w:gridCol w:w="8148"/>
      </w:tblGrid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20 670,5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11 356,4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уличного освещения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4 156,4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мест захоронений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для оказания государственных услуг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1 628,4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 на водопровод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по приватизации имущества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 на скотомогильник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