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ef46c" w14:textId="a3ef4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Биржан сал от 25 декабря 2018 года № С-34/2 "О бюджетах города Степняка и Макинского сельского округа на 2019 – 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Биржан сал Акмолинской области от 19 июня 2019 года № С-40/3. Зарегистрировано Департаментом юстиции Акмолинской области 24 июня 2019 года № 7244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района Биржан сал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Биржан сал "О бюджетах города Степняка и Макинского сельского округа на 2019 - 2021 годы" от 25 декабря 2018 года № С-34/2 (зарегистрировано в Реестре государственной регистрации нормативных правовых актов № 7025, опубликовано 11 января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бюджеты города Степняка и Макинского сельского округа на 2019 – 2021 годы,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городу Степняк согласно приложениям 1, 2 и 3 к настоящему решению,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55 091,8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15 319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39 772,8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56 285,1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-1 193,3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1 193,3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Макинскому сельскому округу согласно приложениям 4, 5 и 6 к настоящему решению,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45 033,3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5 406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39 627,3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45 033,3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2019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К.Тастанбеков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С.Шауенов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 Биржан сал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июня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С-40/3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С-34/2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Степняка на 2019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242"/>
        <w:gridCol w:w="1243"/>
        <w:gridCol w:w="3543"/>
        <w:gridCol w:w="50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0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55091,8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39772,8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39772,8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56285,1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27390,8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27390,8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27390,8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19092,8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1193,3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1193,3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1193,3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1193,3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-1193,3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1193,3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свободные остатки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1193,3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1193,3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1193,3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июня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С-40/3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С-34/2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Макинского сельского округа на 2019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242"/>
        <w:gridCol w:w="1243"/>
        <w:gridCol w:w="3543"/>
        <w:gridCol w:w="50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0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45033,3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39627,3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39627,3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39627,3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619"/>
        <w:gridCol w:w="1305"/>
        <w:gridCol w:w="1305"/>
        <w:gridCol w:w="5606"/>
        <w:gridCol w:w="25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45033,3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11593,3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6562,3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6562,3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6562,3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июня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С-40/3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С-34/2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2019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81"/>
        <w:gridCol w:w="4819"/>
      </w:tblGrid>
      <w:tr>
        <w:trPr>
          <w:trHeight w:val="30" w:hRule="atLeast"/>
        </w:trPr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28989,1 </w:t>
            </w:r>
          </w:p>
        </w:tc>
      </w:tr>
      <w:tr>
        <w:trPr>
          <w:trHeight w:val="30" w:hRule="atLeast"/>
        </w:trPr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28989,1</w:t>
            </w:r>
          </w:p>
        </w:tc>
      </w:tr>
      <w:tr>
        <w:trPr>
          <w:trHeight w:val="30" w:hRule="atLeast"/>
        </w:trPr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Степняка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18832,8</w:t>
            </w:r>
          </w:p>
        </w:tc>
      </w:tr>
      <w:tr>
        <w:trPr>
          <w:trHeight w:val="30" w:hRule="atLeast"/>
        </w:trPr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</w:t>
            </w:r>
          </w:p>
        </w:tc>
      </w:tr>
      <w:tr>
        <w:trPr>
          <w:trHeight w:val="30" w:hRule="atLeast"/>
        </w:trPr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единой информационной площадки учета исполнения бюджета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устройство освещения по улицам Симов Гирея, Сакена Сейфуллина, Жакана Сыздыкова города Степняка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5847,5</w:t>
            </w:r>
          </w:p>
        </w:tc>
      </w:tr>
      <w:tr>
        <w:trPr>
          <w:trHeight w:val="30" w:hRule="atLeast"/>
        </w:trPr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устройство освещения по улице Кенесары города Степняка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5394,5</w:t>
            </w:r>
          </w:p>
        </w:tc>
      </w:tr>
      <w:tr>
        <w:trPr>
          <w:trHeight w:val="30" w:hRule="atLeast"/>
        </w:trPr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устройство освещения по улице Первомайская города Степняка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2850,8</w:t>
            </w:r>
          </w:p>
        </w:tc>
      </w:tr>
      <w:tr>
        <w:trPr>
          <w:trHeight w:val="30" w:hRule="atLeast"/>
        </w:trPr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устройство освещения по улице Шокана Уалиханова города Степняка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Макинского сельского округа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10156,3</w:t>
            </w:r>
          </w:p>
        </w:tc>
      </w:tr>
      <w:tr>
        <w:trPr>
          <w:trHeight w:val="30" w:hRule="atLeast"/>
        </w:trPr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</w:t>
            </w:r>
          </w:p>
        </w:tc>
      </w:tr>
      <w:tr>
        <w:trPr>
          <w:trHeight w:val="30" w:hRule="atLeast"/>
        </w:trPr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</w:t>
            </w:r>
          </w:p>
        </w:tc>
      </w:tr>
      <w:tr>
        <w:trPr>
          <w:trHeight w:val="30" w:hRule="atLeast"/>
        </w:trPr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единой информационной площадки учета исполнения бюджета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водоснабжения населенных пунктов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