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0fab" w14:textId="67e0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19 июня 2019 года № С-40/4. Зарегистрировано Департаментом юстиции Акмолинской области 3 июля 2019 года № 7271. Утратило силу решением маслихата района Биржан сал Акмолинской области от 30 декабря 2020 года № С-62/2.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районе Биржан сал.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от 29 марта 2018 года № С-22/10 (зарегистрировано в Реестре государственной регистрации нормативных правовых актов № 6572, опубликовано 3 мая 2018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внесении изменений в решение маслихата района Биржан сал от 29 марта 2018 года № С-22/10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от 23 октября 2018 года № С-28/4 (зарегистрировано в Реестре государственной регистрации нормативных правовых актов № 6839, опубликовано 28 ноября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районе Биржан сал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районе Биржан сал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Биржан сал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программ" района Биржан сал;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центральный исполнительный орган – государственный орган, обеспечивающий реализацию государственной политики в сфере социальной защиты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района Биржан сал.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натуральной форме.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мая –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и утверждаются решением местного представительного органа.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категорий получателей социальной помощи, предельные размеры социальной помощи, сроки обращения за социальной помощью: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без подачи заявления ежегодно ко Дню Победы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на расходы за коммунальные услуги, твердое топливо, услуги связи в размере 100 процентов, согласно реестров, предоставленных поставщиками услуг, путем перечисления на лицевые счета 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квитанции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и инвалидам Великой Отечественной войны - без подачи заявления ежегодно ко Дню Победы в размере по согласованию с местным исполнительным органом области;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к участникам Великой Отечественной войны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 Дню Победы без подачи заявления в размере по согласованию с местным исполнительным органом области, единовременно;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признанным пострадавшими от политических репрессий и голода - ко Дню памяти жертв политических репрессий и голода без подачи заявления в размере по согласованию с местным исполнительным органом области, единовременно;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с минимальным размером пенсии - ко Дню пожилых людей без подачи заявления в размере по согласованию с местным исполнительным органом области, единовременно;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 1, 2, 3 групп и лица, воспитывающие ребенка-инвалида до 18 лет – ко Дню инвалидов без подачи заявления в размере по согласованию с местным исполнительным органом области, единовременно;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семьи (граждане), пострадавшие в результате стихийных бедствий или пожара - в размере пятидесяти месячных расчетных показателей в сроки не позднее трех месяцев после наступления стихийного бедствия или пожара на основании акта или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больные социально-значимыми заболеваниями (туберкулезом, онкологическими заболеваниями и вирусом иммунодефицита человека) состоящие на учете в государственном коммунальном предприятии на праве хозяйственного ведения "Больница района Биржан сал" на основании предоставления списков в размере пятнадцати месячных расчетных показателей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семьи (граждане), многодетные семьи имеющие 4 и более несовершеннолетних детей, среднедушевой доход которых не превышает величину прожиточного минимума, в размере пятнадцати месячных расчетных показателей один раз в год по заявлению;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из малообеспеченных семей, многодетных семей, социально - уязвимых слоев населения (семей), обучающихся по очной форме на платной основе в колледжах и высших медицинских учебных заведениях - в размере стоимости обучения на основании копии договора с учебным заведением, справки с места учебы, справки, подтверждающей статус многодетной семьи, либо принадлежность заявителя (семьи) к получателям адресной социальной помощи, либо к социально - уязвимым слоям населения. При обучении в высших медицинских учебных заведениях заключается договор между акимом района, студентом и работодателем;</w:t>
      </w:r>
    </w:p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приравненные по льготам и гарантиям к участникам и инвалидам Великой Отечественной войны, из числа участников боевых действий в Афганистане без подачи заявления ко Дню вывода ограниченного контингента советских войск из Демократической Республики Афганистан в размере по согласованию с местным исполнительным органом области, единовременно;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освобожденные из мест лишения свободы и прибывшие на постоянное место жительство в район Биржан сал в размере пятнадцати месячных расчетных показателей на основании подтверждающего документа о нахождении в местах лишения свободы в срок не позднее трех месяцев после освобождения.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5"/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села, сельского округа предоставляет заявление с приложением следующих документов: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предоставляются в подлинниках и копиях для сверки, после чего подлинники документов возвращаются заявителю.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города,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города, села, сельского округа.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города,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маслихата района Биржан сал Акмолинской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С-41/4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9"/>
    <w:bookmarkStart w:name="z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2"/>
    <w:bookmarkStart w:name="z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