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4ad" w14:textId="629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2018 года № С-33/3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августа 2019 года № С-41/2. Зарегистрировано Департаментом юстиции Акмолинской области 16 августа 2019 года № 7322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2019 – 2021 годы" от 24 декабря 2018 года № С-33/3 (зарегистрировано в Реестре государственной регистрации нормативных правовых актов № 7022,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4 078 265,4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1 147 743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2 926 320,4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4 145 292,5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2019 год в сумме 4 877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4078265,4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2926320,4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2925127,1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4145292,5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2337698,2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2095117,2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2061976,5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2029104,5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учреждений и организаций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940447,9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929084,9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439719,8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педогогов-психологов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207276,1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204349,2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162241,4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IТ-классов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21 квартирного жилого дома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инженерные сети к 21 квартирному жилому дому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887"/>
        <w:gridCol w:w="2375"/>
        <w:gridCol w:w="1887"/>
        <w:gridCol w:w="2375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636"/>
        <w:gridCol w:w="1637"/>
        <w:gridCol w:w="1637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Макинского сельского округа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