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3fa7" w14:textId="9c93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Биржан сал от 22 июля 2019 года № а-7/162 "Об утверждении мест размещения нестационарных торговых объектов в районе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24 декабря 2019 года № а-12/335. Зарегистрировано Департаментом юстиции Акмолинской области 26 декабря 2019 года № 7603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"Об утверждении мест размещения нестационарных торговых объектов в районе Биржан сал" от 22 июля 2019 года № а-7/162 (зарегистрировано в Реестре государственной регистрации нормативных правовых актов № 7302, опубликовано 9 августа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Шаймерденова К.Д.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