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eef8" w14:textId="561e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Степняка, сельских округов и сел района Биржан сал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25 декабря 2019 года № С-46/2. Зарегистрировано Департаментом юстиции Акмолинской области 16 января 2020 года № 7639.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Степняка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59 538,5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- 8 057,5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8 057,5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Макинского сельского округа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47 520,7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Биржан сал Акмолинской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Ангалбатырского сельского округа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Биржан сал Акмолинской области от 02.09.2020 </w:t>
      </w:r>
      <w:r>
        <w:rPr>
          <w:rFonts w:ascii="Times New Roman"/>
          <w:b w:val="false"/>
          <w:i w:val="false"/>
          <w:color w:val="000000"/>
          <w:sz w:val="28"/>
        </w:rPr>
        <w:t>№ С-54/4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Баймырзинского сельского округа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18 484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Бирсуатского сельского округа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93 558,5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92 110,5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93 558,5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Биржан сал Акмолинской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Валихановского сельского округа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Биржан сал Акмолинской области от 02.09.2020 </w:t>
      </w:r>
      <w:r>
        <w:rPr>
          <w:rFonts w:ascii="Times New Roman"/>
          <w:b w:val="false"/>
          <w:i w:val="false"/>
          <w:color w:val="000000"/>
          <w:sz w:val="28"/>
        </w:rPr>
        <w:t>№ С-54/4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Донского сельского округа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Енбекшильдерского сельского округа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44 436,3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Биржан сал Акмолинской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Заураловского сельского округа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50 197,6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Биржан сал Акмолинской области от 02.09.2020 </w:t>
      </w:r>
      <w:r>
        <w:rPr>
          <w:rFonts w:ascii="Times New Roman"/>
          <w:b w:val="false"/>
          <w:i w:val="false"/>
          <w:color w:val="000000"/>
          <w:sz w:val="28"/>
        </w:rPr>
        <w:t>№ С-54/4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Ульгинского сельского округа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Биржан сал Акмолинской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Аксу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12 429,5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12 429,5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района Биржан сал Акмолинской области от 29.05.2020 </w:t>
      </w:r>
      <w:r>
        <w:rPr>
          <w:rFonts w:ascii="Times New Roman"/>
          <w:b w:val="false"/>
          <w:i w:val="false"/>
          <w:color w:val="000000"/>
          <w:sz w:val="28"/>
        </w:rPr>
        <w:t>№ С-52/6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Заозерное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района Биржан сал Акмолинской области от 02.09.2020 </w:t>
      </w:r>
      <w:r>
        <w:rPr>
          <w:rFonts w:ascii="Times New Roman"/>
          <w:b w:val="false"/>
          <w:i w:val="false"/>
          <w:color w:val="000000"/>
          <w:sz w:val="28"/>
        </w:rPr>
        <w:t>№ С-54/4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Кенащи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77 835,6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76 233,4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77 835,6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маслихата района Биржан сал Акмолинской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Краснофлотское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14 548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маслихата района Биржан сал Акмолинской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Мамай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14 146,1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14 146,1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маслихата района Биржан сал Акмолинской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доходы бюджетов города Степняка, сельских округов и сел района Биржан сал за счет следующих источников: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бюджетах города, сельских округов и сел на 2020 год предусмотрены объемы субвенций, в сумме 358 198 тысяч тенге, в том числе: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9"/>
        <w:gridCol w:w="10031"/>
      </w:tblGrid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городу Степняк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35 453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43 031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Ульгинскому сельскому округу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Аксу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Заозерное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Кенащи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Краснофлотское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 тысяч тенге;</w:t>
            </w:r>
          </w:p>
        </w:tc>
      </w:tr>
      <w:tr>
        <w:trPr>
          <w:trHeight w:val="30" w:hRule="atLeast"/>
        </w:trPr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Мамай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13 131 тысяч тенге. </w:t>
            </w:r>
          </w:p>
        </w:tc>
      </w:tr>
    </w:tbl>
    <w:bookmarkStart w:name="z1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Учесть, что в бюджетах города Степняка и Макинского сельского округа на 2020 год, используются свободные остатки бюджетных средств, образовавшиеся на 1 января 2020 года, в сумме 109,5 тысяч тенге, в том числе: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Степняк 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Макинский сельский округ 40,0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маслихата района Биржан сал Акмолинской области от 29.05.2020 </w:t>
      </w:r>
      <w:r>
        <w:rPr>
          <w:rFonts w:ascii="Times New Roman"/>
          <w:b w:val="false"/>
          <w:i w:val="false"/>
          <w:color w:val="000000"/>
          <w:sz w:val="28"/>
        </w:rPr>
        <w:t>№ С-52/6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Учесть, что в составе поступлений бюджетов сельских округов и сел на 2020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1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Учесть, что в составе поступлений бюджетов сельских округов и сел на 2020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А.Бочковский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2020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47520,7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42226,7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42226,7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2020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Биржан сал Акмолинской области от 02.09.2020 </w:t>
      </w:r>
      <w:r>
        <w:rPr>
          <w:rFonts w:ascii="Times New Roman"/>
          <w:b w:val="false"/>
          <w:i w:val="false"/>
          <w:color w:val="ff0000"/>
          <w:sz w:val="28"/>
        </w:rPr>
        <w:t>№ С-54/4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2020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Биржан сал Акмолинской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92110,5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92110,5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2020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Биржан сал Акмолинской области от 02.09.2020 </w:t>
      </w:r>
      <w:r>
        <w:rPr>
          <w:rFonts w:ascii="Times New Roman"/>
          <w:b w:val="false"/>
          <w:i w:val="false"/>
          <w:color w:val="ff0000"/>
          <w:sz w:val="28"/>
        </w:rPr>
        <w:t>№ С-54/4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2020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Биржан сал Акмолинской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2020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Биржан сал Акмолинской области от 02.09.2020 </w:t>
      </w:r>
      <w:r>
        <w:rPr>
          <w:rFonts w:ascii="Times New Roman"/>
          <w:b w:val="false"/>
          <w:i w:val="false"/>
          <w:color w:val="ff0000"/>
          <w:sz w:val="28"/>
        </w:rPr>
        <w:t>№ С-54/4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7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2020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Биржан сал Акмолинской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7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2021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8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8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2020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района Биржан сал Акмолинской области от 29.05.2020 </w:t>
      </w:r>
      <w:r>
        <w:rPr>
          <w:rFonts w:ascii="Times New Roman"/>
          <w:b w:val="false"/>
          <w:i w:val="false"/>
          <w:color w:val="ff0000"/>
          <w:sz w:val="28"/>
        </w:rPr>
        <w:t>№ С-52/6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8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2021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8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8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2020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района Биржан сал Акмолинской области от 02.09.2020 </w:t>
      </w:r>
      <w:r>
        <w:rPr>
          <w:rFonts w:ascii="Times New Roman"/>
          <w:b w:val="false"/>
          <w:i w:val="false"/>
          <w:color w:val="ff0000"/>
          <w:sz w:val="28"/>
        </w:rPr>
        <w:t>№ С-54/4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9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2021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9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9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2020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маслихата района Биржан сал Акмолинской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9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9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10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2020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маслихата района Биржан сал Акмолинской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10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2021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10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2022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10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2020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маслихата района Биржан сал Акмолинской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10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2021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11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2022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11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1"/>
        <w:gridCol w:w="6479"/>
      </w:tblGrid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4550 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11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47 - в редакции решения маслихата района Биржан сал Акмолинской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С-58/3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7"/>
        <w:gridCol w:w="6753"/>
      </w:tblGrid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216963,6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216963,6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74832,5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Сауле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водоснабжения в селе Бирсуат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48836,5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водопровода в селе Сауле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въездных дорог в селе Кодебас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18008,3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Актас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водонапорной башни в селе Енбекшильдерское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3008,3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Кудукагаш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31638,6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водопровода в селе Кудукагаш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65477,4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водоснабжения в селе Кенащи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63053,4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землеустроительных проектов и установление границ земельных участков на местности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уличных светильников по улицам Биржан сал и Акана серы села Кенащи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водопроводной системы села Макинка Макинского сельского округа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прибора учета на скважину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Ульгинского сельского округа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в селе Жукей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