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117c" w14:textId="3bd1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Есильского районного маслихата от 24 декабря 2018 года № 41/2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21 мая 2019 года № 51/2. Зарегистрировано Департаментом юстиции Акмолинской области 22 мая 2019 года № 7202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2019-2021 годы" от 24 декабря 2018 года № 41/2 (зарегистрировано в Реестре государственной регистрации нормативных правовых актов № 6994, опубликовано 4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4611262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779940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13222,4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21691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3796408,6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4655522,8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(-11834,2)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15622,2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(- 32426,6)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32426,6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Учесть, что в составе расходов районного бюджета на 2019 год предусмотрены целевые трансферты из областного бюджета бюджетам города Есиль, Красивинского сельского округа согласно приложению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Есильского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2019 год предусмотрено погашение бюджетных кредитов в областной бюджет в сумме 15622,2 тысячи тенге, в том числе: погашение долга местного исполнительного органа перед вышестоящим бюджетом - 3609 тысяч тенге, возврат неиспользованных бюджетных кредитов, выданных из областного бюджета – 19,6 тысяч тенге, возврат использованных не по целевому назначению бюджетных кредитов, выданных из областного бюджета – 11993,6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2019 год в сумме 2517,6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5"/>
        <w:gridCol w:w="585"/>
        <w:gridCol w:w="7527"/>
        <w:gridCol w:w="3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3796408,6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3796408,6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4655522,8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2647130,2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2619351,3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2024729,3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736303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692303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-11834,2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-32426,6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4"/>
        <w:gridCol w:w="5056"/>
      </w:tblGrid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1151093,3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538345,3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186891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106235,3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37109,3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16554,3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245219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79360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161230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608960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608960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608960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9"/>
        <w:gridCol w:w="5201"/>
      </w:tblGrid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258258,3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174915,3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27614,1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3143,6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3175,2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 Есиль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3"/>
        <w:gridCol w:w="6057"/>
      </w:tblGrid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города Есиль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площади памятника Воинов-интернационалистов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Есиль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сквера по улице Жабаева города Есиль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сел, сельских округов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169720,4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169720,4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162527,6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9593,7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Есиль, Красивинского сельского округа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1"/>
        <w:gridCol w:w="3659"/>
      </w:tblGrid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Есиль, Красивинского сельского округа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5"/>
        <w:gridCol w:w="5765"/>
      </w:tblGrid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