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3614" w14:textId="5803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24 декабря 2018 года № 41/2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12 июля 2019 года № 53/2. Зарегистрировано Департаментом юстиции Акмолинской области 18 июля 2019 года № 7280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2019-2021 годы" от 24 декабря 2018 года № 41/2 (зарегистрировано в Реестре государственной регистрации нормативных правовых актов № 6994, опубликовано 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4826671,8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779940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13222,4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21691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4011818,4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4888719,1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(-19634,2)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23422,2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(- 42413,1)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42413,1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районном бюджете на 2019 год предусмотрено погашение бюджетных кредитов в областной бюджет в сумме 23422,2 тысячи тенге, в том числе: погашение долга местного исполнительного органа перед вышестоящим бюджетом – 3609 тысяч тенге, возврат неиспользованных бюджетных кредитов, выданных из областного бюджета – 7819,6 тысяч тенге, возврат использованных не по целевому назначению бюджетных кредитов, выданных из областного бюджета – 11993,6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85"/>
        <w:gridCol w:w="585"/>
        <w:gridCol w:w="7527"/>
        <w:gridCol w:w="30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4826671,8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4011818,4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4011818,4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4888719,1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396436,8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2847761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2817426,1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2165806,5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356417,4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293687,1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275871,3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711998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677513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625425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-19634,2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-42413,1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4"/>
        <w:gridCol w:w="5056"/>
      </w:tblGrid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1366503,1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820633,1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430027,8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106235,3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37109,3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16554,3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52364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245219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245219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542082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542082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542082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города Есиль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2"/>
        <w:gridCol w:w="5628"/>
      </w:tblGrid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30406,7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30406,7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30406,7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дорожек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площади памятника Воинов-интернационалистов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сквера по улице Жабаева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монтаж светодиодных консолей на территории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установка уличных фигур из дюралайта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установку видеорегистратора для системы цифрового видеонаблюдения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детской площадки по улице Женис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внутренний ремонт здания акимата города Есиль (для безбарьерного доступа оказания государственных услуг)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сел, сельских округов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175258,2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Курское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посҰлка Красногорский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9987,6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Раздольное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9892,2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Свободное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10582,5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Ярославка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