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ccf9" w14:textId="59ec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Есильского районного маслихата от 19 февраля 2019 года № 45/2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4 октября 2019 года № 57/2. Зарегистрировано Департаментом юстиции Акмолинской области 7 октября 2019 года № 7410. Утратило силу решением Есильского районного маслихата Акмолинской области от 28 декабря 2023 года № 8С-13/4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28.12.2023 </w:t>
      </w:r>
      <w:r>
        <w:rPr>
          <w:rFonts w:ascii="Times New Roman"/>
          <w:b w:val="false"/>
          <w:i w:val="false"/>
          <w:color w:val="ff0000"/>
          <w:sz w:val="28"/>
        </w:rPr>
        <w:t>№ 8С-13/4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района" от 19 февраля 2019 года № 45/2 (зарегистрировано в Реестре государственной регистрации нормативных правовых актов № 7072, опубликовано 28 февраля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Есильского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без подачи заявления на основании списков уполномоченной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имеющих четырех и более совместно проживающих несовершеннолетних детей, для возмещения оплаты за проезд на маршрутах городского и внутрирайонного пассажирского транспорта при предоставлении документов, подтверждающих проезд - в размере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на расходы за оплату коммунальных услуг и абонентской платы за услуги телефонной связи, путем перечисления на лицевые счета получателей, согласно предоставленным копиям квитанций заявителем - в размере 100 процентов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и на совместно проживающих и прописанных с ними членов семьи, на которых льготы распространяются до тех пор, пока ими пользуется участник Великой Отечественной войны.".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