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08fd" w14:textId="2ee0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Есильского района, подъемного пособия и социальной поддержки для приобретения или строительства жилья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20 декабря 2019 года № 61/2. Зарегистрировано Департаментом юстиции Акмолинской области 24 декабря 2019 года № 7597. Утратило силу решением Есильского районного маслихата Акмолинской области от 26 октября 2020 года № 78/2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Есильского районного маслихата Акмолинской области от 26.10.2020 </w:t>
      </w:r>
      <w:r>
        <w:rPr>
          <w:rFonts w:ascii="Times New Roman"/>
          <w:b w:val="false"/>
          <w:i w:val="false"/>
          <w:color w:val="ff0000"/>
          <w:sz w:val="28"/>
        </w:rPr>
        <w:t>№ 78/2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Есильского района на 2020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А.Господарь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