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72efb" w14:textId="bc72e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города Есиль, поселка Красногорский, сел и сельских округов на 2020-2022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Есильского районного маслихата Акмолинской области от 25 декабря 2019 года № 63/2. Зарегистрировано Департаментом юстиции Акмолинской области 20 января 2020 года № 7656.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Есильский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Есиль на 2020-2022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58834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58792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42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66906,5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(-8072,5)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8072,5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решением Есильского районного маслихата Акмолинской области от 17.03.2020 </w:t>
      </w:r>
      <w:r>
        <w:rPr>
          <w:rFonts w:ascii="Times New Roman"/>
          <w:b w:val="false"/>
          <w:i w:val="false"/>
          <w:color w:val="000000"/>
          <w:sz w:val="28"/>
        </w:rPr>
        <w:t>№ 67/3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села Аксай на 2020-2022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13193,2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277,2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12230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13193,2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решением Есильского районного маслихата Акмолинской области от 17.03.2020 </w:t>
      </w:r>
      <w:r>
        <w:rPr>
          <w:rFonts w:ascii="Times New Roman"/>
          <w:b w:val="false"/>
          <w:i w:val="false"/>
          <w:color w:val="000000"/>
          <w:sz w:val="28"/>
        </w:rPr>
        <w:t>№ 67/3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Бузулукского сельского округа на 2020-2022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15448,3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853,3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13727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15448,3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изменениями, внесенными решениями Есильского районного маслихата Акмолинской области от 17.03.2020 </w:t>
      </w:r>
      <w:r>
        <w:rPr>
          <w:rFonts w:ascii="Times New Roman"/>
          <w:b w:val="false"/>
          <w:i w:val="false"/>
          <w:color w:val="000000"/>
          <w:sz w:val="28"/>
        </w:rPr>
        <w:t>№ 67/3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17.11.2020 </w:t>
      </w:r>
      <w:r>
        <w:rPr>
          <w:rFonts w:ascii="Times New Roman"/>
          <w:b w:val="false"/>
          <w:i w:val="false"/>
          <w:color w:val="000000"/>
          <w:sz w:val="28"/>
        </w:rPr>
        <w:t>№ 79/3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Двуреченского сельского округа на 2020-2022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21422,9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492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3336,9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17594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21422,9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изменениями, внесенными решениями Есильского районного маслихата Акмолинской области от 17.03.2020 </w:t>
      </w:r>
      <w:r>
        <w:rPr>
          <w:rFonts w:ascii="Times New Roman"/>
          <w:b w:val="false"/>
          <w:i w:val="false"/>
          <w:color w:val="000000"/>
          <w:sz w:val="28"/>
        </w:rPr>
        <w:t>№ 67/3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18.09.2020 </w:t>
      </w:r>
      <w:r>
        <w:rPr>
          <w:rFonts w:ascii="Times New Roman"/>
          <w:b w:val="false"/>
          <w:i w:val="false"/>
          <w:color w:val="000000"/>
          <w:sz w:val="28"/>
        </w:rPr>
        <w:t>№ 76/2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Жаныспайского сельского округа на 2020-2022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18580,8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6451,8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11671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18580,8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изменениями, внесенными решением Есильского районного маслихата Акмолинской области от 17.03.2020 </w:t>
      </w:r>
      <w:r>
        <w:rPr>
          <w:rFonts w:ascii="Times New Roman"/>
          <w:b w:val="false"/>
          <w:i w:val="false"/>
          <w:color w:val="000000"/>
          <w:sz w:val="28"/>
        </w:rPr>
        <w:t>№ 67/3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Зареченского сельского округа на 2020-2022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16456,4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1523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1940,4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12993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16456,4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изменениями, внесенными решением Есильского районного маслихата Акмолинской области от 17.03.2020 </w:t>
      </w:r>
      <w:r>
        <w:rPr>
          <w:rFonts w:ascii="Times New Roman"/>
          <w:b w:val="false"/>
          <w:i w:val="false"/>
          <w:color w:val="000000"/>
          <w:sz w:val="28"/>
        </w:rPr>
        <w:t>№ 67/3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села Знаменка на 2020-2022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11829,8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1571,8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10089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11829,8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изменениями, внесенными решениями Есильского районного маслихата Акмолинской области от 17.03.2020 </w:t>
      </w:r>
      <w:r>
        <w:rPr>
          <w:rFonts w:ascii="Times New Roman"/>
          <w:b w:val="false"/>
          <w:i w:val="false"/>
          <w:color w:val="000000"/>
          <w:sz w:val="28"/>
        </w:rPr>
        <w:t>№ 67/3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01.01.2020);от 17.11.2020 </w:t>
      </w:r>
      <w:r>
        <w:rPr>
          <w:rFonts w:ascii="Times New Roman"/>
          <w:b w:val="false"/>
          <w:i w:val="false"/>
          <w:color w:val="000000"/>
          <w:sz w:val="28"/>
        </w:rPr>
        <w:t>№ 79/3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бюджет Интернационального сельского округа на 2020-2022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17536,1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462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2346,1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14728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17536,1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изменениями, внесенными решениями Есильского районного маслихата Акмолинской области от 17.03.2020 </w:t>
      </w:r>
      <w:r>
        <w:rPr>
          <w:rFonts w:ascii="Times New Roman"/>
          <w:b w:val="false"/>
          <w:i w:val="false"/>
          <w:color w:val="000000"/>
          <w:sz w:val="28"/>
        </w:rPr>
        <w:t>№ 67/3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18.09.2020 </w:t>
      </w:r>
      <w:r>
        <w:rPr>
          <w:rFonts w:ascii="Times New Roman"/>
          <w:b w:val="false"/>
          <w:i w:val="false"/>
          <w:color w:val="000000"/>
          <w:sz w:val="28"/>
        </w:rPr>
        <w:t>№ 76/2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Каракольского сельского округа на 2020-2022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28862,4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1311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370,4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27181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29459,4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(-597)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597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изменениями, внесенными решением Есильского районного маслихата Акмолинской области от 17.03.2020 </w:t>
      </w:r>
      <w:r>
        <w:rPr>
          <w:rFonts w:ascii="Times New Roman"/>
          <w:b w:val="false"/>
          <w:i w:val="false"/>
          <w:color w:val="000000"/>
          <w:sz w:val="28"/>
        </w:rPr>
        <w:t>№ 67/3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бюджет Красивинского сельского округа на 2020-2022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28512,4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1311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370,4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26831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29109,4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с изменениями, внесенными решениями Есильского районного маслихата Акмолинской области от 17.03.2020 </w:t>
      </w:r>
      <w:r>
        <w:rPr>
          <w:rFonts w:ascii="Times New Roman"/>
          <w:b w:val="false"/>
          <w:i w:val="false"/>
          <w:color w:val="000000"/>
          <w:sz w:val="28"/>
        </w:rPr>
        <w:t>№ 67/3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18.09.2020 </w:t>
      </w:r>
      <w:r>
        <w:rPr>
          <w:rFonts w:ascii="Times New Roman"/>
          <w:b w:val="false"/>
          <w:i w:val="false"/>
          <w:color w:val="000000"/>
          <w:sz w:val="28"/>
        </w:rPr>
        <w:t>№ 76/2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поселка Красногорский на 2020-2022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13595,6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83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2098,6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11414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13595,6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с изменениями, внесенными решением Есильского районного маслихата Акмолинской области от 17.03.2020 </w:t>
      </w:r>
      <w:r>
        <w:rPr>
          <w:rFonts w:ascii="Times New Roman"/>
          <w:b w:val="false"/>
          <w:i w:val="false"/>
          <w:color w:val="000000"/>
          <w:sz w:val="28"/>
        </w:rPr>
        <w:t>№ 67/3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12. Исключен решением Есильского районного маслихата Акмолинской области от 17.03.2020 </w:t>
      </w:r>
      <w:r>
        <w:rPr>
          <w:rFonts w:ascii="Times New Roman"/>
          <w:b w:val="false"/>
          <w:i w:val="false"/>
          <w:color w:val="000000"/>
          <w:sz w:val="28"/>
        </w:rPr>
        <w:t>№ 67/3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бюджет села Московское на 2020-2022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27664,8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271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3848,8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23545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27664,8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с изменениями, внесенными решением Есильского районного маслихата Акмолинской области от 17.03.2020 </w:t>
      </w:r>
      <w:r>
        <w:rPr>
          <w:rFonts w:ascii="Times New Roman"/>
          <w:b w:val="false"/>
          <w:i w:val="false"/>
          <w:color w:val="000000"/>
          <w:sz w:val="28"/>
        </w:rPr>
        <w:t>№ 67/3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Утвердить бюджет села Орловка на 2020-2022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14038,2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1181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1184,2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11673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14038,2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0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изменениями, внесенными решением Есильского районного маслихата Акмолинской области от 17.03.2020 </w:t>
      </w:r>
      <w:r>
        <w:rPr>
          <w:rFonts w:ascii="Times New Roman"/>
          <w:b w:val="false"/>
          <w:i w:val="false"/>
          <w:color w:val="000000"/>
          <w:sz w:val="28"/>
        </w:rPr>
        <w:t>№ 67/3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15. Исключен решением Есильского районного маслихата Акмолинской области от 17.03.2020 </w:t>
      </w:r>
      <w:r>
        <w:rPr>
          <w:rFonts w:ascii="Times New Roman"/>
          <w:b w:val="false"/>
          <w:i w:val="false"/>
          <w:color w:val="000000"/>
          <w:sz w:val="28"/>
        </w:rPr>
        <w:t>№ 67/3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Утвердить бюджет села Свободное на 2020-2022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27314,8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3804,8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23195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27314,8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с изменениями, внесенными решениями Есильского районного маслихата Акмолинской области от 18.09.2020 </w:t>
      </w:r>
      <w:r>
        <w:rPr>
          <w:rFonts w:ascii="Times New Roman"/>
          <w:b w:val="false"/>
          <w:i w:val="false"/>
          <w:color w:val="000000"/>
          <w:sz w:val="28"/>
        </w:rPr>
        <w:t>№ 76/2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17.11.2020 </w:t>
      </w:r>
      <w:r>
        <w:rPr>
          <w:rFonts w:ascii="Times New Roman"/>
          <w:b w:val="false"/>
          <w:i w:val="false"/>
          <w:color w:val="000000"/>
          <w:sz w:val="28"/>
        </w:rPr>
        <w:t>№ 79/3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Утвердить бюджет Юбилейного сельского округа на 2020-2022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12854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1181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11673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12854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18. Исключен решением Есильского районного маслихата Акмолинской области от 17.03.2020 </w:t>
      </w:r>
      <w:r>
        <w:rPr>
          <w:rFonts w:ascii="Times New Roman"/>
          <w:b w:val="false"/>
          <w:i w:val="false"/>
          <w:color w:val="000000"/>
          <w:sz w:val="28"/>
        </w:rPr>
        <w:t>№ 67/3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Учесть, что в бюджетах поселка Красногорский, сел и сельских округов на 2020 год предусмотрены объемы субвенций, передаваемых из районного бюджета в сумме 200334 тысячи тенге, в том числе: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селу Аксай 11880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Бузулукскому сельскому округу 13377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Двуреченскому сельскому округу 17244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Жаныспайскому сельскому округу 11321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Зареченскому сельскому округу 12643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селу Знаменка 9739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Интернациональному сельскому округу 10251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Каракольскому сельскому округу 12869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Красивинскому сельскому округу 26831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поселку Красногорский 18493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селу Московское 11064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селу Орловка 10454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Свободненскому сельскому округу 22845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Юбилейному сельскому округу 11323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– в редакции решения Есильского районного маслихата Акмолинской области от 17.03.2020 </w:t>
      </w:r>
      <w:r>
        <w:rPr>
          <w:rFonts w:ascii="Times New Roman"/>
          <w:b w:val="false"/>
          <w:i w:val="false"/>
          <w:color w:val="000000"/>
          <w:sz w:val="28"/>
        </w:rPr>
        <w:t>№ 67/3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Учесть, что в составе доходов бюджетов поселка Красногорский, сел и сельских округов на 2020 год предусмотрены целевые трансферты из районного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Настоящее решение вступает в силу со дня государственной регистрации в Департаменте юстиции Акмолинской области и вводится в действие с 1 января 2020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А.Господарь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С.Агымбаева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Акимат Есильского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63/2</w:t>
            </w:r>
          </w:p>
        </w:tc>
      </w:tr>
    </w:tbl>
    <w:bookmarkStart w:name="z2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Есиль на 2020 год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Есильского районного маслихата Акмолинской области от 17.11.2020 </w:t>
      </w:r>
      <w:r>
        <w:rPr>
          <w:rFonts w:ascii="Times New Roman"/>
          <w:b w:val="false"/>
          <w:i w:val="false"/>
          <w:color w:val="ff0000"/>
          <w:sz w:val="28"/>
        </w:rPr>
        <w:t>№ 79/3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1"/>
        <w:gridCol w:w="1911"/>
        <w:gridCol w:w="1231"/>
        <w:gridCol w:w="2943"/>
        <w:gridCol w:w="49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58834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58792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18110,2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18110,2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39321,8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9042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29165,8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66906,5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18190,9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18190,9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8409,9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14631,6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14631,6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14631,6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-8072,5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8072,5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63/2</w:t>
            </w:r>
          </w:p>
        </w:tc>
      </w:tr>
    </w:tbl>
    <w:bookmarkStart w:name="z2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Есиль на 2021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1429"/>
        <w:gridCol w:w="1429"/>
        <w:gridCol w:w="3416"/>
        <w:gridCol w:w="45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62376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62330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61083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43514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6"/>
        <w:gridCol w:w="1946"/>
        <w:gridCol w:w="4004"/>
        <w:gridCol w:w="29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62376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63/2</w:t>
            </w:r>
          </w:p>
        </w:tc>
      </w:tr>
    </w:tbl>
    <w:bookmarkStart w:name="z2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Есиль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1429"/>
        <w:gridCol w:w="1429"/>
        <w:gridCol w:w="3416"/>
        <w:gridCol w:w="45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64779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64731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63434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17219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45255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6"/>
        <w:gridCol w:w="1946"/>
        <w:gridCol w:w="4004"/>
        <w:gridCol w:w="29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64779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63/2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Аксай на 2020 год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Есильского районного маслихата Акмолинской области от 17.11.2020 </w:t>
      </w:r>
      <w:r>
        <w:rPr>
          <w:rFonts w:ascii="Times New Roman"/>
          <w:b w:val="false"/>
          <w:i w:val="false"/>
          <w:color w:val="ff0000"/>
          <w:sz w:val="28"/>
        </w:rPr>
        <w:t>№ 79/3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13193,2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13193,2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63/2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Аксай на 2021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1356"/>
        <w:gridCol w:w="3868"/>
        <w:gridCol w:w="43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12604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6"/>
        <w:gridCol w:w="1946"/>
        <w:gridCol w:w="4004"/>
        <w:gridCol w:w="29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63/2</w:t>
            </w:r>
          </w:p>
        </w:tc>
      </w:tr>
    </w:tbl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Аксай на 2022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1356"/>
        <w:gridCol w:w="3868"/>
        <w:gridCol w:w="43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12731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6"/>
        <w:gridCol w:w="1946"/>
        <w:gridCol w:w="4004"/>
        <w:gridCol w:w="29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63/2</w:t>
            </w:r>
          </w:p>
        </w:tc>
      </w:tr>
    </w:tbl>
    <w:bookmarkStart w:name="z3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Бузулукского сельского округа на 2020 год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решения Есильского районного маслихата Акмолинской области от 17.11.2020 </w:t>
      </w:r>
      <w:r>
        <w:rPr>
          <w:rFonts w:ascii="Times New Roman"/>
          <w:b w:val="false"/>
          <w:i w:val="false"/>
          <w:color w:val="ff0000"/>
          <w:sz w:val="28"/>
        </w:rPr>
        <w:t>№ 79/3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15448,3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15448,3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1321,3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1321,3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1021,3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63/2</w:t>
            </w:r>
          </w:p>
        </w:tc>
      </w:tr>
    </w:tbl>
    <w:bookmarkStart w:name="z3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Бузулукского сельского округа на 2021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1356"/>
        <w:gridCol w:w="3868"/>
        <w:gridCol w:w="43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13304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13304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6"/>
        <w:gridCol w:w="1946"/>
        <w:gridCol w:w="4004"/>
        <w:gridCol w:w="29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63/2</w:t>
            </w:r>
          </w:p>
        </w:tc>
      </w:tr>
    </w:tbl>
    <w:bookmarkStart w:name="z40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Бузулукского сельского округа на 2022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1356"/>
        <w:gridCol w:w="3868"/>
        <w:gridCol w:w="43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6"/>
        <w:gridCol w:w="1946"/>
        <w:gridCol w:w="4004"/>
        <w:gridCol w:w="29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63/2</w:t>
            </w:r>
          </w:p>
        </w:tc>
      </w:tr>
    </w:tbl>
    <w:bookmarkStart w:name="z42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Двуреченского сельского округа на 2020 год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10 - в редакции решения Есильского районного маслихата Акмолинской области от 17.11.2020 </w:t>
      </w:r>
      <w:r>
        <w:rPr>
          <w:rFonts w:ascii="Times New Roman"/>
          <w:b w:val="false"/>
          <w:i w:val="false"/>
          <w:color w:val="ff0000"/>
          <w:sz w:val="28"/>
        </w:rPr>
        <w:t>№ 79/3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21422,9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21422,9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3247,9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3247,9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2047,9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63/2</w:t>
            </w:r>
          </w:p>
        </w:tc>
      </w:tr>
    </w:tbl>
    <w:bookmarkStart w:name="z44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Двуреченского сельского округа на 2021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1356"/>
        <w:gridCol w:w="3868"/>
        <w:gridCol w:w="43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12361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12361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6"/>
        <w:gridCol w:w="1946"/>
        <w:gridCol w:w="4004"/>
        <w:gridCol w:w="29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63/2</w:t>
            </w:r>
          </w:p>
        </w:tc>
      </w:tr>
    </w:tbl>
    <w:bookmarkStart w:name="z4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Двуреченского сельского округа на 2022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1356"/>
        <w:gridCol w:w="3868"/>
        <w:gridCol w:w="43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12868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6"/>
        <w:gridCol w:w="1946"/>
        <w:gridCol w:w="4004"/>
        <w:gridCol w:w="29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63/2</w:t>
            </w:r>
          </w:p>
        </w:tc>
      </w:tr>
    </w:tbl>
    <w:bookmarkStart w:name="z48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Жаныспайского сельского округа на 2020 год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13 - в редакции решения Есильского районного маслихата Акмолинской области от 17.11.2020 </w:t>
      </w:r>
      <w:r>
        <w:rPr>
          <w:rFonts w:ascii="Times New Roman"/>
          <w:b w:val="false"/>
          <w:i w:val="false"/>
          <w:color w:val="ff0000"/>
          <w:sz w:val="28"/>
        </w:rPr>
        <w:t>№ 79/3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18580,8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6451,8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6451,8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6451,8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18580,8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6591,8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6591,8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63/2</w:t>
            </w:r>
          </w:p>
        </w:tc>
      </w:tr>
    </w:tbl>
    <w:bookmarkStart w:name="z50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Жаныспайского сельского округа на 2021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1356"/>
        <w:gridCol w:w="3868"/>
        <w:gridCol w:w="43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11249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11249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6"/>
        <w:gridCol w:w="1946"/>
        <w:gridCol w:w="4004"/>
        <w:gridCol w:w="29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63/2</w:t>
            </w:r>
          </w:p>
        </w:tc>
      </w:tr>
    </w:tbl>
    <w:bookmarkStart w:name="z52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Жаныспайского сельского округа на 2022 год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1356"/>
        <w:gridCol w:w="3868"/>
        <w:gridCol w:w="43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11839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11324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11324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6"/>
        <w:gridCol w:w="1946"/>
        <w:gridCol w:w="4004"/>
        <w:gridCol w:w="29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63/2</w:t>
            </w:r>
          </w:p>
        </w:tc>
      </w:tr>
    </w:tbl>
    <w:bookmarkStart w:name="z54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Зареченского сельского округа на 2020 год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16 - в редакции решения Есильского районного маслихата Акмолинской области от 17.11.2020 </w:t>
      </w:r>
      <w:r>
        <w:rPr>
          <w:rFonts w:ascii="Times New Roman"/>
          <w:b w:val="false"/>
          <w:i w:val="false"/>
          <w:color w:val="ff0000"/>
          <w:sz w:val="28"/>
        </w:rPr>
        <w:t>№ 79/3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16456,4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16456,4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63/2</w:t>
            </w:r>
          </w:p>
        </w:tc>
      </w:tr>
    </w:tbl>
    <w:bookmarkStart w:name="z56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Зареченского сельского округа на 2021 год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1356"/>
        <w:gridCol w:w="3868"/>
        <w:gridCol w:w="43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6"/>
        <w:gridCol w:w="1946"/>
        <w:gridCol w:w="4004"/>
        <w:gridCol w:w="29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63/2</w:t>
            </w:r>
          </w:p>
        </w:tc>
      </w:tr>
    </w:tbl>
    <w:bookmarkStart w:name="z58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Зареченского сельского округа на 2022 год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1356"/>
        <w:gridCol w:w="3868"/>
        <w:gridCol w:w="43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6"/>
        <w:gridCol w:w="1946"/>
        <w:gridCol w:w="4004"/>
        <w:gridCol w:w="29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63/2</w:t>
            </w:r>
          </w:p>
        </w:tc>
      </w:tr>
    </w:tbl>
    <w:bookmarkStart w:name="z60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Знаменка на 2020 год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19 - в редакции решения Есильского районного маслихата Акмолинской области от 17.11.2020 </w:t>
      </w:r>
      <w:r>
        <w:rPr>
          <w:rFonts w:ascii="Times New Roman"/>
          <w:b w:val="false"/>
          <w:i w:val="false"/>
          <w:color w:val="ff0000"/>
          <w:sz w:val="28"/>
        </w:rPr>
        <w:t>№ 79/3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11829,8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11829,8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63/2</w:t>
            </w:r>
          </w:p>
        </w:tc>
      </w:tr>
    </w:tbl>
    <w:bookmarkStart w:name="z62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Знаменка на 2021 год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5"/>
        <w:gridCol w:w="1445"/>
        <w:gridCol w:w="1445"/>
        <w:gridCol w:w="4120"/>
        <w:gridCol w:w="38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9856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9666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9666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5"/>
        <w:gridCol w:w="2031"/>
        <w:gridCol w:w="2031"/>
        <w:gridCol w:w="4179"/>
        <w:gridCol w:w="25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9856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9666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9666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9666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63/2</w:t>
            </w:r>
          </w:p>
        </w:tc>
      </w:tr>
    </w:tbl>
    <w:bookmarkStart w:name="z64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Знаменка на 2022 год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5"/>
        <w:gridCol w:w="1445"/>
        <w:gridCol w:w="1445"/>
        <w:gridCol w:w="4120"/>
        <w:gridCol w:w="38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9930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9728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9728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5"/>
        <w:gridCol w:w="2031"/>
        <w:gridCol w:w="2031"/>
        <w:gridCol w:w="4179"/>
        <w:gridCol w:w="25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9930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9728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9728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9728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63/2</w:t>
            </w:r>
          </w:p>
        </w:tc>
      </w:tr>
    </w:tbl>
    <w:bookmarkStart w:name="z66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Интернационального сельского округа на 2020 год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22 - в редакции решения Есильского районного маслихата Акмолинской области от 17.11.2020 </w:t>
      </w:r>
      <w:r>
        <w:rPr>
          <w:rFonts w:ascii="Times New Roman"/>
          <w:b w:val="false"/>
          <w:i w:val="false"/>
          <w:color w:val="ff0000"/>
          <w:sz w:val="28"/>
        </w:rPr>
        <w:t>№ 79/3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17536,1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17536,1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6397,1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6397,1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6197,1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63/2</w:t>
            </w:r>
          </w:p>
        </w:tc>
      </w:tr>
    </w:tbl>
    <w:bookmarkStart w:name="z68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Интернационального сельского округа на 2021 год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1356"/>
        <w:gridCol w:w="3868"/>
        <w:gridCol w:w="43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10668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10178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10178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6"/>
        <w:gridCol w:w="1946"/>
        <w:gridCol w:w="4004"/>
        <w:gridCol w:w="29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63/2</w:t>
            </w:r>
          </w:p>
        </w:tc>
      </w:tr>
    </w:tbl>
    <w:bookmarkStart w:name="z70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Интернационального сельского округа на 2022 год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1356"/>
        <w:gridCol w:w="3868"/>
        <w:gridCol w:w="43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10761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6"/>
        <w:gridCol w:w="1946"/>
        <w:gridCol w:w="4004"/>
        <w:gridCol w:w="29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63/2</w:t>
            </w:r>
          </w:p>
        </w:tc>
      </w:tr>
    </w:tbl>
    <w:bookmarkStart w:name="z72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Каракольского сельского округа на 2020 год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25 - в редакции решения Есильского районного маслихата Акмолинской области от 17.11.2020 </w:t>
      </w:r>
      <w:r>
        <w:rPr>
          <w:rFonts w:ascii="Times New Roman"/>
          <w:b w:val="false"/>
          <w:i w:val="false"/>
          <w:color w:val="ff0000"/>
          <w:sz w:val="28"/>
        </w:rPr>
        <w:t>№ 79/3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6"/>
        <w:gridCol w:w="1946"/>
        <w:gridCol w:w="4004"/>
        <w:gridCol w:w="29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63/2</w:t>
            </w:r>
          </w:p>
        </w:tc>
      </w:tr>
    </w:tbl>
    <w:bookmarkStart w:name="z74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Каракольского сельского округа на 2021 год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1356"/>
        <w:gridCol w:w="3868"/>
        <w:gridCol w:w="43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6"/>
        <w:gridCol w:w="1946"/>
        <w:gridCol w:w="4004"/>
        <w:gridCol w:w="29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63/2</w:t>
            </w:r>
          </w:p>
        </w:tc>
      </w:tr>
    </w:tbl>
    <w:bookmarkStart w:name="z76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Каракольского сельского округа на 2022 год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1356"/>
        <w:gridCol w:w="3868"/>
        <w:gridCol w:w="43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13074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6"/>
        <w:gridCol w:w="1946"/>
        <w:gridCol w:w="4004"/>
        <w:gridCol w:w="29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63/2</w:t>
            </w:r>
          </w:p>
        </w:tc>
      </w:tr>
    </w:tbl>
    <w:bookmarkStart w:name="z78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Красивинского сельского округа на 2020 год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28 - в редакции решения Есильского районного маслихата Акмолинской области от 17.11.2020 </w:t>
      </w:r>
      <w:r>
        <w:rPr>
          <w:rFonts w:ascii="Times New Roman"/>
          <w:b w:val="false"/>
          <w:i w:val="false"/>
          <w:color w:val="ff0000"/>
          <w:sz w:val="28"/>
        </w:rPr>
        <w:t>№ 79/3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28512,4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29109,4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24581,6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24581,6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24581,6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63/2</w:t>
            </w:r>
          </w:p>
        </w:tc>
      </w:tr>
    </w:tbl>
    <w:bookmarkStart w:name="z80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Красивинского сельского округа на 2021 год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1356"/>
        <w:gridCol w:w="3868"/>
        <w:gridCol w:w="43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20444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18944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18944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6"/>
        <w:gridCol w:w="1946"/>
        <w:gridCol w:w="4004"/>
        <w:gridCol w:w="29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63/2</w:t>
            </w:r>
          </w:p>
        </w:tc>
      </w:tr>
    </w:tbl>
    <w:bookmarkStart w:name="z82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Красивинского сельского округа на 2022 год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1356"/>
        <w:gridCol w:w="3868"/>
        <w:gridCol w:w="43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6"/>
        <w:gridCol w:w="1946"/>
        <w:gridCol w:w="4004"/>
        <w:gridCol w:w="29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63/2</w:t>
            </w:r>
          </w:p>
        </w:tc>
      </w:tr>
    </w:tbl>
    <w:bookmarkStart w:name="z84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Красногорский на 2020 год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31 - в редакции решения Есильского районного маслихата Акмолинской области от 17.11.2020 </w:t>
      </w:r>
      <w:r>
        <w:rPr>
          <w:rFonts w:ascii="Times New Roman"/>
          <w:b w:val="false"/>
          <w:i w:val="false"/>
          <w:color w:val="ff0000"/>
          <w:sz w:val="28"/>
        </w:rPr>
        <w:t>№ 79/3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21257,2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21257,2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16829,3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16829,3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16479,3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022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2827,9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2827,9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2827,9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63/2</w:t>
            </w:r>
          </w:p>
        </w:tc>
      </w:tr>
    </w:tbl>
    <w:bookmarkStart w:name="z86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Красногорский на 2021 год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1356"/>
        <w:gridCol w:w="3868"/>
        <w:gridCol w:w="43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6"/>
        <w:gridCol w:w="1946"/>
        <w:gridCol w:w="4004"/>
        <w:gridCol w:w="29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63/2</w:t>
            </w:r>
          </w:p>
        </w:tc>
      </w:tr>
    </w:tbl>
    <w:bookmarkStart w:name="z88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Красногорский на 2022 год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1356"/>
        <w:gridCol w:w="3868"/>
        <w:gridCol w:w="43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6"/>
        <w:gridCol w:w="1946"/>
        <w:gridCol w:w="4004"/>
        <w:gridCol w:w="29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63/2</w:t>
            </w:r>
          </w:p>
        </w:tc>
      </w:tr>
    </w:tbl>
    <w:bookmarkStart w:name="z90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Курское на 2020 год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34 исключено решением Есильского районного маслихата Акмолинской области от 17.03.2020 </w:t>
      </w:r>
      <w:r>
        <w:rPr>
          <w:rFonts w:ascii="Times New Roman"/>
          <w:b w:val="false"/>
          <w:i w:val="false"/>
          <w:color w:val="ff0000"/>
          <w:sz w:val="28"/>
        </w:rPr>
        <w:t>№ 67/3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63/2</w:t>
            </w:r>
          </w:p>
        </w:tc>
      </w:tr>
    </w:tbl>
    <w:bookmarkStart w:name="z92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Курское на 2021 год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35 исключено решением Есильского районного маслихата Акмолинской области от 17.03.2020 </w:t>
      </w:r>
      <w:r>
        <w:rPr>
          <w:rFonts w:ascii="Times New Roman"/>
          <w:b w:val="false"/>
          <w:i w:val="false"/>
          <w:color w:val="ff0000"/>
          <w:sz w:val="28"/>
        </w:rPr>
        <w:t>№ 67/3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63/2</w:t>
            </w:r>
          </w:p>
        </w:tc>
      </w:tr>
    </w:tbl>
    <w:bookmarkStart w:name="z94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Курское на 2022 год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36 исключено решением Есильского районного маслихата Акмолинской области от 17.03.2020 </w:t>
      </w:r>
      <w:r>
        <w:rPr>
          <w:rFonts w:ascii="Times New Roman"/>
          <w:b w:val="false"/>
          <w:i w:val="false"/>
          <w:color w:val="ff0000"/>
          <w:sz w:val="28"/>
        </w:rPr>
        <w:t>№ 67/3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63/2</w:t>
            </w:r>
          </w:p>
        </w:tc>
      </w:tr>
    </w:tbl>
    <w:bookmarkStart w:name="z96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Московское на 2020 год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37 - в редакции решения Есильского районного маслихата Акмолинской области от 17.11.2020 </w:t>
      </w:r>
      <w:r>
        <w:rPr>
          <w:rFonts w:ascii="Times New Roman"/>
          <w:b w:val="false"/>
          <w:i w:val="false"/>
          <w:color w:val="ff0000"/>
          <w:sz w:val="28"/>
        </w:rPr>
        <w:t>№ 79/3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13595,6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13595,6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2181,6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2181,6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1783,6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63/2</w:t>
            </w:r>
          </w:p>
        </w:tc>
      </w:tr>
    </w:tbl>
    <w:bookmarkStart w:name="z98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Московское на 2021 год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1356"/>
        <w:gridCol w:w="3868"/>
        <w:gridCol w:w="43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11079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10991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10991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6"/>
        <w:gridCol w:w="1946"/>
        <w:gridCol w:w="4004"/>
        <w:gridCol w:w="29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63/2</w:t>
            </w:r>
          </w:p>
        </w:tc>
      </w:tr>
    </w:tbl>
    <w:bookmarkStart w:name="z100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Московское на 2022 год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1356"/>
        <w:gridCol w:w="3868"/>
        <w:gridCol w:w="43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11154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11061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11061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6"/>
        <w:gridCol w:w="1946"/>
        <w:gridCol w:w="4004"/>
        <w:gridCol w:w="29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63/2</w:t>
            </w:r>
          </w:p>
        </w:tc>
      </w:tr>
    </w:tbl>
    <w:bookmarkStart w:name="z102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Орловка на 2020 год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40 - в редакции решения Есильского районного маслихата Акмолинской области от 17.11.2020 </w:t>
      </w:r>
      <w:r>
        <w:rPr>
          <w:rFonts w:ascii="Times New Roman"/>
          <w:b w:val="false"/>
          <w:i w:val="false"/>
          <w:color w:val="ff0000"/>
          <w:sz w:val="28"/>
        </w:rPr>
        <w:t>№ 79/3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10898,8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10898,8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41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63/2</w:t>
            </w:r>
          </w:p>
        </w:tc>
      </w:tr>
    </w:tbl>
    <w:bookmarkStart w:name="z104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Орловка на 2021 год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1356"/>
        <w:gridCol w:w="3868"/>
        <w:gridCol w:w="43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10471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10381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10381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6"/>
        <w:gridCol w:w="1946"/>
        <w:gridCol w:w="4004"/>
        <w:gridCol w:w="29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63/2</w:t>
            </w:r>
          </w:p>
        </w:tc>
      </w:tr>
    </w:tbl>
    <w:bookmarkStart w:name="z106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Орловка на 2022 год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1356"/>
        <w:gridCol w:w="3868"/>
        <w:gridCol w:w="43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10548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6"/>
        <w:gridCol w:w="1946"/>
        <w:gridCol w:w="4004"/>
        <w:gridCol w:w="29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63/2</w:t>
            </w:r>
          </w:p>
        </w:tc>
      </w:tr>
    </w:tbl>
    <w:bookmarkStart w:name="z108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Раздольное на 2020 год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43 исключено решением Есильского районного маслихата Акмолинской области от 17.03.2020 </w:t>
      </w:r>
      <w:r>
        <w:rPr>
          <w:rFonts w:ascii="Times New Roman"/>
          <w:b w:val="false"/>
          <w:i w:val="false"/>
          <w:color w:val="ff0000"/>
          <w:sz w:val="28"/>
        </w:rPr>
        <w:t>№ 67/3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63/2</w:t>
            </w:r>
          </w:p>
        </w:tc>
      </w:tr>
    </w:tbl>
    <w:bookmarkStart w:name="z110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Раздольное на 2021 год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5"/>
        <w:gridCol w:w="1445"/>
        <w:gridCol w:w="1445"/>
        <w:gridCol w:w="4120"/>
        <w:gridCol w:w="38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8930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8786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8786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5"/>
        <w:gridCol w:w="2031"/>
        <w:gridCol w:w="2031"/>
        <w:gridCol w:w="4179"/>
        <w:gridCol w:w="25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8930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8786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8786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8786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63/2</w:t>
            </w:r>
          </w:p>
        </w:tc>
      </w:tr>
    </w:tbl>
    <w:bookmarkStart w:name="z112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Раздольное на 2022 год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45 исключено решением Есильского районного маслихата Акмолинской области от 17.03.2020 </w:t>
      </w:r>
      <w:r>
        <w:rPr>
          <w:rFonts w:ascii="Times New Roman"/>
          <w:b w:val="false"/>
          <w:i w:val="false"/>
          <w:color w:val="ff0000"/>
          <w:sz w:val="28"/>
        </w:rPr>
        <w:t>№ 67/3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63/2</w:t>
            </w:r>
          </w:p>
        </w:tc>
      </w:tr>
    </w:tbl>
    <w:bookmarkStart w:name="z114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Свободненского сельского округа на 2020 год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46 - в редакции решения Есильского районного маслихата Акмолинской области от 17.11.2020 </w:t>
      </w:r>
      <w:r>
        <w:rPr>
          <w:rFonts w:ascii="Times New Roman"/>
          <w:b w:val="false"/>
          <w:i w:val="false"/>
          <w:color w:val="ff0000"/>
          <w:sz w:val="28"/>
        </w:rPr>
        <w:t>№ 79/3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27314,8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27314,8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20255,5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20255,5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19905,5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6744,3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6744,3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2544,3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63/2</w:t>
            </w:r>
          </w:p>
        </w:tc>
      </w:tr>
    </w:tbl>
    <w:bookmarkStart w:name="z116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Свободное на 2021 год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1356"/>
        <w:gridCol w:w="3868"/>
        <w:gridCol w:w="43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6"/>
        <w:gridCol w:w="1946"/>
        <w:gridCol w:w="4004"/>
        <w:gridCol w:w="29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63/2</w:t>
            </w:r>
          </w:p>
        </w:tc>
      </w:tr>
    </w:tbl>
    <w:bookmarkStart w:name="z118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Свободное на 2022 год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1356"/>
        <w:gridCol w:w="3868"/>
        <w:gridCol w:w="43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13498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13498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6"/>
        <w:gridCol w:w="1946"/>
        <w:gridCol w:w="4004"/>
        <w:gridCol w:w="29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63/2</w:t>
            </w:r>
          </w:p>
        </w:tc>
      </w:tr>
    </w:tbl>
    <w:bookmarkStart w:name="z120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Юбилейного сельского округа на 2020 год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49 - в редакции решения Есильского районного маслихата Акмолинской области от 17.11.2020 </w:t>
      </w:r>
      <w:r>
        <w:rPr>
          <w:rFonts w:ascii="Times New Roman"/>
          <w:b w:val="false"/>
          <w:i w:val="false"/>
          <w:color w:val="ff0000"/>
          <w:sz w:val="28"/>
        </w:rPr>
        <w:t>№ 79/3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14038,2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14038,2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63/2</w:t>
            </w:r>
          </w:p>
        </w:tc>
      </w:tr>
    </w:tbl>
    <w:bookmarkStart w:name="z122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Юбилейного сельского округа на 2021 год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1356"/>
        <w:gridCol w:w="3868"/>
        <w:gridCol w:w="43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12481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6"/>
        <w:gridCol w:w="1946"/>
        <w:gridCol w:w="4004"/>
        <w:gridCol w:w="29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63/2</w:t>
            </w:r>
          </w:p>
        </w:tc>
      </w:tr>
    </w:tbl>
    <w:bookmarkStart w:name="z124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Юбилейного сельского округа на 2022 год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1356"/>
        <w:gridCol w:w="3868"/>
        <w:gridCol w:w="43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12604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6"/>
        <w:gridCol w:w="1946"/>
        <w:gridCol w:w="4004"/>
        <w:gridCol w:w="29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63/2</w:t>
            </w:r>
          </w:p>
        </w:tc>
      </w:tr>
    </w:tbl>
    <w:bookmarkStart w:name="z126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Ярославка на 2020 год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52 исключено решением Есильского районного маслихата Акмолинской области от 17.03.2020 </w:t>
      </w:r>
      <w:r>
        <w:rPr>
          <w:rFonts w:ascii="Times New Roman"/>
          <w:b w:val="false"/>
          <w:i w:val="false"/>
          <w:color w:val="ff0000"/>
          <w:sz w:val="28"/>
        </w:rPr>
        <w:t>№ 67/3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63/2</w:t>
            </w:r>
          </w:p>
        </w:tc>
      </w:tr>
    </w:tbl>
    <w:bookmarkStart w:name="z128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Ярославка на 2021 год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53 исключено решением Есильского районного маслихата Акмолинской области от 17.03.2020 </w:t>
      </w:r>
      <w:r>
        <w:rPr>
          <w:rFonts w:ascii="Times New Roman"/>
          <w:b w:val="false"/>
          <w:i w:val="false"/>
          <w:color w:val="ff0000"/>
          <w:sz w:val="28"/>
        </w:rPr>
        <w:t>№ 67/3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63/2</w:t>
            </w:r>
          </w:p>
        </w:tc>
      </w:tr>
    </w:tbl>
    <w:bookmarkStart w:name="z130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Ярославка на 2022 год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54 исключено решением Есильского районного маслихата Акмолинской области от 17.03.2020 </w:t>
      </w:r>
      <w:r>
        <w:rPr>
          <w:rFonts w:ascii="Times New Roman"/>
          <w:b w:val="false"/>
          <w:i w:val="false"/>
          <w:color w:val="ff0000"/>
          <w:sz w:val="28"/>
        </w:rPr>
        <w:t>№ 67/3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63/2</w:t>
            </w:r>
          </w:p>
        </w:tc>
      </w:tr>
    </w:tbl>
    <w:bookmarkStart w:name="z132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2020 год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55 - в редакции решения Есильского районного маслихата Акмолинской области от 18.09.2020 </w:t>
      </w:r>
      <w:r>
        <w:rPr>
          <w:rFonts w:ascii="Times New Roman"/>
          <w:b w:val="false"/>
          <w:i w:val="false"/>
          <w:color w:val="ff0000"/>
          <w:sz w:val="28"/>
        </w:rPr>
        <w:t>№ 76/2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21"/>
        <w:gridCol w:w="6479"/>
      </w:tblGrid>
      <w:tr>
        <w:trPr>
          <w:trHeight w:val="30" w:hRule="atLeast"/>
        </w:trPr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8677</w:t>
            </w:r>
          </w:p>
        </w:tc>
      </w:tr>
      <w:tr>
        <w:trPr>
          <w:trHeight w:val="30" w:hRule="atLeast"/>
        </w:trPr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8677</w:t>
            </w:r>
          </w:p>
        </w:tc>
      </w:tr>
      <w:tr>
        <w:trPr>
          <w:trHeight w:val="30" w:hRule="atLeast"/>
        </w:trPr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единой информационной площадки учета исполнения бюджета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</w:tr>
      <w:tr>
        <w:trPr>
          <w:trHeight w:val="30" w:hRule="atLeast"/>
        </w:trPr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Аксай Есильского района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Бузулукского сельского округа Есильского района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Двуреченского сельского округа Есильского района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Жаныспайского сельского округа Есильского района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Зареченского сельского округа Есильского района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Знаменка Есильского района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Интернационального сельского округа Есильского района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Каракольского сельского округа Есильского района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Красногорский Есильского района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Московское Есильского района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Орловка Есильского района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Свободненского сельского округа Есильского района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Юбилейного сельского округа Есильского района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водоснабжения населенных пунктов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</w:t>
            </w:r>
          </w:p>
        </w:tc>
      </w:tr>
      <w:tr>
        <w:trPr>
          <w:trHeight w:val="30" w:hRule="atLeast"/>
        </w:trPr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Интернационального сельского округа Есильского района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