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d07b" w14:textId="db4d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в Жаркаинском районе на 2020 год</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28 августа 2019 года № А-9/343. Зарегистрировано Департаментом юстиции Акмолинской области 4 сентября 2019 года № 7354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в Жаркаинском районе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Баегизову Г.М.</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28 августа 2019 года</w:t>
            </w:r>
            <w:r>
              <w:br/>
            </w:r>
            <w:r>
              <w:rPr>
                <w:rFonts w:ascii="Times New Roman"/>
                <w:b w:val="false"/>
                <w:i w:val="false"/>
                <w:color w:val="000000"/>
                <w:sz w:val="20"/>
              </w:rPr>
              <w:t>№ А-9/343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Жаркаинском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922"/>
        <w:gridCol w:w="2694"/>
        <w:gridCol w:w="340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Жаркаинского района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28 августа 2019 года</w:t>
            </w:r>
            <w:r>
              <w:br/>
            </w:r>
            <w:r>
              <w:rPr>
                <w:rFonts w:ascii="Times New Roman"/>
                <w:b w:val="false"/>
                <w:i w:val="false"/>
                <w:color w:val="000000"/>
                <w:sz w:val="20"/>
              </w:rPr>
              <w:t>№ А-9/343</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Жаркаинском районе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922"/>
        <w:gridCol w:w="2694"/>
        <w:gridCol w:w="340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Жаркаинского района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