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61f5" w14:textId="c4c6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2018 года № 6С-33/2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ноября 2019 года № 6С-44/2. Зарегистрировано Департаментом юстиции Акмолинской области 15 ноября 2019 года № 7478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2019-2021 годы" от 24 декабря 2018 года № 6С-33/2 (зарегистрировано в Реестре государственной регистрации нормативных правовых актов № 7013,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- 4264093,7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- 456684,0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- 8784,0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- 3758000,7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- 4303853,6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-2056,6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- 5844,6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-37703,3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- 37703,3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2019 год предусмотрено погашение бюджетных кредитов в республиканский бюджет в сумме 5844,6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4264093,7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3758000,7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3758000,7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2073439,1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1572329,3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515199,7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- 2056,6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- 37703,3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920889,4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743372,4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303368,4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110507,0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259993,0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259993,0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6"/>
        <w:gridCol w:w="4124"/>
      </w:tblGrid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819586,3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478315,6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Жаркаинского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24378,2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заказа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18223,5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ІТ- классов в школах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400859,9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365859,9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341270,7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341270,7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75-ти квартирного жилого дома (позиция 6) в микрорайоне Молодежный г.Державинск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262949,0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75-ти квартирному жилому дому (позиция 6) в микрорайоне "Молодежный" г. Державинск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45684,7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поселка,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села, поселка,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