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8fc0" w14:textId="8558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Жаксынского района от 31 мая 2018 года № а-4/172 "Об утверждении коэффициентов зонирования, учитывающих месторасположение объекта налогообложения в населенных пунктах Жаксынского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23 января 2019 года № а-0/12. Зарегистрировано Департаментом юстиции Акмолинской области 28 января 2019 года № 7056. Утратило силу постановлением акимата Жаксынского района Акмолинской области от 25 июня 2019 года № а-3/134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Жаксынского района Акмолинской области от 25.06.2019 </w:t>
      </w:r>
      <w:r>
        <w:rPr>
          <w:rFonts w:ascii="Times New Roman"/>
          <w:b w:val="false"/>
          <w:i w:val="false"/>
          <w:color w:val="ff0000"/>
          <w:sz w:val="28"/>
        </w:rPr>
        <w:t>№ а-3/134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утверждении коэффициентов зонирования, учитывающих месторасположение объекта налогообложения в населенных пунктах Жаксынского района" от 31 мая 2018 года № а-4/172 (зарегистрировано в Реестре государственной регистрации нормативных правовых актов за № 6675, опубликовано 26 июня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данный вопрос.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селе Жаксы Жаксынского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7110"/>
        <w:gridCol w:w="3658"/>
      </w:tblGrid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селе Жаксы Жаксынского района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 Еспенбетулы;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Беймбета Майлина;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Джансугурова;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Сейтжана Жакупова;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Максима Горького;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с 64 дома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Мереке;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с 73 дома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Болашак;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с 29 дома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Юрия Гагарина с 1 по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 с 4 дома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Адильбека Майкутова;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Юрия Гагарина с 20 до конца улицы.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с 1 по 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 с 1 по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с 1 по 73;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Кенжеша Туктубаева с 19 по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Дорожный;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с 1 по 27.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Кенжеша Туктубаева с 1 по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Тохтара Аубакирова.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