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13d35" w14:textId="9813d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13 декабря 2018 года № 6ВС-34-4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27 марта 2019 года № 6ВС-39-3. Зарегистрировано Департаментом юстиции Акмолинской области 4 апреля 2019 года № 7123. Утратило силу решением Жаксынского районного маслихата Акмолинской области от 21 декабря 2023 года № 8С-17-5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Жаксынского районного маслихата Акмолинской области от 21.12.2023 </w:t>
      </w:r>
      <w:r>
        <w:rPr>
          <w:rFonts w:ascii="Times New Roman"/>
          <w:b w:val="false"/>
          <w:i w:val="false"/>
          <w:color w:val="ff0000"/>
          <w:sz w:val="28"/>
        </w:rPr>
        <w:t>№ 8С-17-5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в Жаксынском районе" от 13 декабря 2018 года № 6ВС-34-4 (зарегистрировано в Реестре государственной регистрации нормативных правовых актов № 6958, опубликовано 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Жаксынском районе,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Перечень памятных дат и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войск из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9 Мая - День Победы;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 октября - День пожилых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второе воскресенье октября - День инвалидов.";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освободившимся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находящимся на учете в службе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 и многодетных семей, студентам-инвалидам проживающим в сельской местности, обучающимся по очной форме обучения в колледжах на платной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студентам из малообеспеченных, неполных и многодетных семей, проживающим в сельской местности, обучающимся в высших медицинских учебных заведениях на платной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 представительным органом в кратном отношении к прожиточному минимуму.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Специальная комиссия при вынесении заключения о необходимости оказания социальной помощи руководствуются утвержденным местным представительным органом перечнем оснований для отнесения граждан к категории нуждающихся.";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Социальная помощь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войск из Афганистана: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из числа участников боевых действий на территории Афганистана;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Победы - 9 мая: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другим категориям лиц, приравненным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пожилых людей: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 минимальной пенсией и ниже, получателям государственной базовой пенсионной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инвалидов: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1, 2, 3 групп до пенсионного возраста и детям-инвалидам.".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В.Гертнер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Жаксынского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Б.Джанадилов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Жаксынского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