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2e41" w14:textId="3ce2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материалов, предоставлении кандидатам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25 апреля 2019 года № а-1/76. Зарегистрировано Департаментом юстиции Акмолинской области 26 апреля 2019 года № 7148. Утратило силу постановлением акимата Жаксынского района Акмолинской области от 22 июля 2021 года № а-6/134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Жаксынского района Акмолинской области от 22.07.2021 </w:t>
      </w:r>
      <w:r>
        <w:rPr>
          <w:rFonts w:ascii="Times New Roman"/>
          <w:b w:val="false"/>
          <w:i w:val="false"/>
          <w:color w:val="ff0000"/>
          <w:sz w:val="28"/>
        </w:rPr>
        <w:t>№ а-6/134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Жаксынского района Акмолинской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а-5/262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Жаксынского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Жаксынской районной избирательной комиссией места для размещения агитационных печатных материалов,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кандидатам на договорной основе помещения для встреч с избирателями,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"Об определении мест для размещения агитационных печатных материалов, предоставлении кандидатам помещений для встреч с избирателями" от 10 мая 2017 года № а-4/98 (зарегистрировано в Реестре государственной регистрации нормативных правовых актов № 5959, опубликовано 29 мая 2017 года в районной газете "Жаксынский вестник").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Л. Сейдахметову.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Жаксынской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Р.Тлепова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а-1/76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постановлением акимата Жаксынского района Акмолинской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а-5/262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10901"/>
      </w:tblGrid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Запорожье, улица Мира, 96 а, информационный стенд у здания сельского Дома культуры государственного коммунального казенного предприятия "Районный Дом культуры" при отделе культуры и развития языков Жаксынского района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Лозовое, улица Школьная, 1 б, информационный стенд у здания сельского Дома культуры государственного коммунального казенного предприятия "Районный Дом культуры" при отделе культуры и развития языков Жаксынского района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Ишимское, улица Баубек Батыра, 37, информационный стенд у здания государственного учреждения "Аппарат акима Ишимского сельского округа Жаксынского района"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Монастырка, улица Тауасар, 13, информационный стенд у здания коммунального государственного учреждения "Монастырская начальная школа" при отделе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Терсакан, улица Майкутова, 24, информационный стенд у здания коммунального государственного учреждения "Терсаканская основная школа" при отделе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Беловодское, улица Школьная, 12, информационный стенд у здания коммунального государственного учреждения "Беловодская средняя школа" при отделе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Перекатное, улица Кирова, 17, информационный стенд у здания коммунального государственного учреждения "Перекатненская средняя школа" при отделе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Кайракты, улица Стадионная, 1 а, информационный стенд у здания мини-центра коммунального государственного учреждения "Перекатненская средняя школа" при отделе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Тарасовка, улица Зеленая, 8, информационный стенд у здания коммунального государственного учреждения "Островская средняя школа" при отделе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Жаксы, улица Абай, 33 б, информационный стенд у здания коммунального государственного учреждения "Дом школьников" при отделе образования Жаксынского района 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Жаксы, улица Дружбы, 14, информационный стенд у здания государственного коммунального казенного предприятия "Районный Дом культуры" при отделе культуры и развития языков Жаксынского района 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 улица Сейтжана Жакупова, 86, информационный стенд у здания железнодорожного вокзала станции Жаксы филиала товарищества с ограниченной ответственностью "КТЖ – Грузовые перевозки" – "Акмолинское отделение ГП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Чапаевское, улица Горького, 4, информационный стенд у здания сельского Дома культуры товарищества с ограниченной ответственностью "Шункырколь"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Кировское, улица Кирова, 10, информационный стенд у здания сельского Дома культуры государственного коммунального казенного предприятия "Районный Дом культуры" при отделе культуры и развития языков Жаксынского района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Баягиз, улица Центральная, 11, информационный стенд у здания офиса товарищества с ограниченной ответственностью "Агрофирма – "Астана Т.А.Н.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Новокиенка, улица Победы, 34, информационный стенд у здания товарищества с ограниченной ответственностью "Новокиенка"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Белагаш, улица Береке, 16 А, информационный стенд у здания государственного учреждения "Аппарат акима села Белагаш Жаксынского района"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Подгорное, улица Школьная, 4б, информационный стенд у здания пекарни товарищества с ограниченной ответственностью "Подгорное-1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Кийма, улица 30 лет Победы, 7, информационный стенд у здания сельского Дома культуры государственного коммунального казенного предприятия "Районный Дом культуры" при отделе культуры и развития языков Жаксынского района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Кийма, улица Кирова, 57, информационный стенд у здания пришкольного клуба коммунального государственного учреждения "Кийминская средняя школа имени К. Ш. Ускенбаева" при отделе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Алгабас, улица Школьная, 5, информационный стенд у здания коммунального государственного учреждения "Алгабасская основная школа" при отделе образования Жаксынского района 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Калининское, улица Калинина, 7, информационный стенд у здания коммунального государственного учреждения "Калининская основная школа" при отделе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Моховое, улица Сейфуллина, 1, информационный стенд у здания коммунального государственного учреждения "Моховская основная школа" при отделе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Киевское, улица Ленина, 169, информационный стенд у здания центра досуга населения товарищества с ограниченной ответственностью "Труд"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а-1/76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для встреч с избирателями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постановлением акимата Жаксынского района Акмолинской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а-5/262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9"/>
        <w:gridCol w:w="10821"/>
      </w:tblGrid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Адреса помещений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 улица Дружбы, 14, зрительный зал государственного коммунального казенного предприятия "Районный Дом культуры" при отделе культуры и развития языков Жаксынского района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Запорожье, улица Мира, 96 а, зрительный зал Дома культуры государственного коммунального казенного предприятия "Районный Дом культуры" при отделе культуры и развития языков Жаксынского района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Лозовое, улица Школьная, 1 б, зрительный зал Дома культуры государственного коммунального казенного предприятия "Районный Дом культуры" при отделе культуры и развития языков Жаксынского района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Ишимское, улица Брали Нуртазина, 33, актовый зал коммунального государственного учреждения "Ишимская средняя школа" при отделе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Монастырка, улица Тауасар, 13, фойе коммунального государственного учреждения "Монастырская начальная школа" при отделе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Терсакан, улица Майкутова, 24, актовый зал коммунального государственного учреждения "Терсаканская основная школа" при отделе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Беловодское, улица Школьная, 12, актовый зал коммунального государственного учреждения "Беловодская средняя школа" при отделе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Перекатное, улица Кирова, 17, актовый зал коммунального государственного учреждения "Перекатненская средняя школа" при отделе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Кайракты, улица Стадионная, 1 а, актовый зал здания мини-центра коммунального государственного учреждения "Перекатненская средняя школа" при отделе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Тарасовка, улица Зеленая, 8, актовый зал коммунального государственного учреждения "Островская средняя школа" при отделе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Чапаевское, улица Горького, 4, зрительный зал сельского Дома культуры товарищества с ограниченной ответственностью "Шункырколь"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Кировское, улица Кирова, 10, зрительный зал сельского Дома культуры государственного коммунального казенного предприятия "Районный Дом культуры" при отделе культуры и развития языков Жаксынского района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Баягиз, улица Центральная, 11, офис товарищества с ограниченной ответственностью "Агрофирма – "Астана Т.А.Н.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Новокиенка, улица Победы, 29, зрительный зал центра досуга населения товарищества с ограниченной ответственностью "Новокиенка"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Белагаш, улица Береке, 33, актовый зал коммунального государственного учреждения "Белагашская средняя школа" при отделе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Подгорное, улица Школьная, 15, зрительный зал сельского Дома культуры государственного коммунального казенного предприятия "Районный Дом культуры" при отделе культуры и развития языков Жаксынского района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Кийма, улица 30 лет Победы, 7, зрительный зал сельского Дома культуры государственного коммунального казенного предприятия "Районный Дом культуры" при отделе культуры и развития языков Жаксынского района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Кийма, улица Кирова, 57, зрительный зал пришкольного клуба коммунального государственного учреждения "Кийминская средняя школа имени К. Ш. Ускембаева" при отделе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улица Школьная, 5, актовый зал коммунального государственного учреждения "Алгабасская основная школа" при отделе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Калининское, улица Калинина, 7, актовый зал коммунального государственного учреждения "Калининская основная школа" при отделе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Моховое, улица Сейфулина, 1, актовый зал коммунального государственного учреждения "Моховская основная школа" при отделе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Киевское, улица Ленина, 169, зрительный зал центра досуга населения товарищества с ограниченной ответственностью "Труд"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