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865b" w14:textId="ab0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апреля 2019 года № 6ВС-40-2. Зарегистрировано Департаментом юстиции Акмолинской области 2 мая 2019 года № 7158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2019-2021 годы" от 25 декабря 2018 года № 6С-35-2 (зарегистрировано в Реестре государственной регистрации нормативных правовых актов № 7030,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3763746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(-100)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(- 4713,7)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В.Гертнер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3768559,7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264974,8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2285607,6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2285607,6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209102,2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639"/>
        <w:gridCol w:w="1639"/>
        <w:gridCol w:w="5097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