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170b" w14:textId="2761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Жаксынского районного маслихата от 26 декабря 2018 года № 6ВС-36-3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21 августа 2019 года № 6ВС-44-3. Зарегистрировано Департаментом юстиции Акмолинской области 26 августа 2019 года № 7336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постановлением Правительства Республики Казахстан от 31 мая 2019 года № 359 "О внесении изменений в некоторые решения Правительства Республики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 подъемного пособия и социальной поддержки для приобретения или строительства жилья на 2019 год" от 26 декабря 2018 года № 6ВС-36-3 (зарегистрировано в Реестре государственной регистрации нормативных правовых актов № 6984, опубликовано 12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Е.Абдикаимов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