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b2ca" w14:textId="0d0b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26 сентября 2019 года № а-6/235. Зарегистрировано Департаментом юстиции Акмолинской области 30 сентября 2019 года № 7404. Утратило силу постановлением акимата Жаксынского района Акмолинской области от 30 ноября 2020 года № а-4/254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а-4/254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Жаксынскому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Жаксы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0"/>
        <w:gridCol w:w="3894"/>
        <w:gridCol w:w="5436"/>
      </w:tblGrid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селе Жаксы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зонирования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 Еспенбетулы;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Бейимбета Майлина;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Жансугурова;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Жангильдина.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Майкутова;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Жакупова;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Токтара Аубакирова. 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объектов налогообложения в сельских населенных пунктах Жаксынского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акимата Жаксынского района Акмолинской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а-2/74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4852"/>
        <w:gridCol w:w="4031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налогообложения в сельских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зонирования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Беловодский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Перекатное, Беловодский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Беловодский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Запорожский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Запорожский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Казахстан, Ишимский сельский округ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Кийма, Жанакийминский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Жанакийминский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Жана-Кийма, Жанакийминский сельский округ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Калининский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Калининский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Калининский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Кызылсайский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Кызылсайский селький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Тарасовский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Казахское, Тарасовский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