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39af8" w14:textId="3239a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Жаксынского района от 17 октября 2018 года № а-9/308 "Об утверждении мест размещения нестационарных торговых объектов в Жаксынском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Жаксынского района Акмолинской области от 14 ноября 2019 года № а-8/261. Зарегистрировано Департаментом юстиции Акмолинской области 15 ноября 2019 года № 7480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Жаксынского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Жаксынского района "Об утверждении мест размещения нестационарных торговых объектов в Жаксынском районе" от 17 октября 2018 года № а-9/308 (зарегистрировано в Реестре государственной регистрации нормативных правовых актов № 6835, опубликовано 20 ноября 2018 года в Эталонном контрольном банке нормативных правовых актов Республики Казахстан в электронном виде).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Рамазанова Р. 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Б.Малгаждаров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