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7f9c" w14:textId="61b7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2018 года № 6С-35-5 "О бюджетах села Жаксы, сельских округов Жаксынского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15 ноября 2019 года № 6ВС-47-1. Зарегистрировано Департаментом юстиции Акмолинской области 25 ноября 2019 года № 7506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села Жаксы, сельских округов Жаксынского района на 2019-2021 годы" от 25 декабря 2018 года № 6С-35-5 (зарегистрировано в Реестре государственной регистрации нормативных правовых актов № 7040,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Жақсы на 2019-2021 годы,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52846,7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(- 6860,2)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6860,2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Жанакийминского сельского округа на 2019-2021 годы,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25945,1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(-1621,7)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1621,7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Запорожского сельского округа на 2019-2021 годы,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20991,2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(-1841,3)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1841,3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Е.Абдикаимов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Государственное учреждение "Аппарат акима села Жаксы Жаксынского района"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-6860,2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Государственное учреждение "Аппарат акима Жанакийминского сельского округа Жаксынского района"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-1621,7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6С-35-5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Государственное учреждение "Аппарат акима Запорожского сельского округа Жаксынского района"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8279"/>
        <w:gridCol w:w="2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6С-35-5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4"/>
        <w:gridCol w:w="4396"/>
      </w:tblGrid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2902,5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2902,5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2902,5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818,5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4"/>
        <w:gridCol w:w="4396"/>
      </w:tblGrid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2544,5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2544,5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2544,5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1427,5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6С-35-5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6"/>
        <w:gridCol w:w="7304"/>
      </w:tblGrid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Жаксы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угля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села Жаксы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благоустройству населенного пункта села Жаксы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