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ff1" w14:textId="6b0d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апреля 2019 года № 36-255. Зарегистрировано Департаментом юстиции Акмолинской области 3 мая 2019 года № 7162.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Зерендинский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2019 год: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Зерендинского районного маслихата Акмолинской области от 03.09.2019 </w:t>
      </w:r>
      <w:r>
        <w:rPr>
          <w:rFonts w:ascii="Times New Roman"/>
          <w:b w:val="false"/>
          <w:i w:val="false"/>
          <w:color w:val="000000"/>
          <w:sz w:val="28"/>
        </w:rPr>
        <w:t>№ 42-290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2019 год" от 24 декабря 2018 года № 33-236 (зарегистрировано в Реестре государственной регистрации нормативных правовых актов № 6989, опубликовано 4 января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