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5a1f" w14:textId="6a95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31 мая 2019 года № А-5/285. Зарегистрировано Департаментом юстиции Акмолинской области 13 июня 2019 года № 7234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Зерендинского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2019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Хасенова Б.С.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постановления распространяется на правоотношения, возникшие с 1 января 2019 года.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А-5/285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</w:t>
      </w:r>
      <w:r>
        <w:br/>
      </w:r>
      <w:r>
        <w:rPr>
          <w:rFonts w:ascii="Times New Roman"/>
          <w:b/>
          <w:i w:val="false"/>
          <w:color w:val="000000"/>
        </w:rPr>
        <w:t>воспитание и обучение, размер родительской платы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6"/>
        <w:gridCol w:w="2213"/>
        <w:gridCol w:w="3540"/>
        <w:gridCol w:w="35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3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3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1817"/>
        <w:gridCol w:w="1817"/>
        <w:gridCol w:w="1569"/>
        <w:gridCol w:w="1444"/>
        <w:gridCol w:w="1445"/>
        <w:gridCol w:w="1195"/>
        <w:gridCol w:w="1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 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ственный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