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2d6c" w14:textId="0c92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2018 года № 32-229 "О бюджете Зерендинского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5 июля 2019 года № 39-272. Зарегистрировано Департаментом юстиции Акмолинской области 9 июля 2019 года № 7274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2019-2021 годы" от 21 декабря 2018 года № 32-229 (зарегистрировано в Реестре государственной регистрации нормативных правовых актов № 7029,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7 946 991,8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2 201 455,0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5 663 264,8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8 021 388,9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37 452,0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49 654,0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- 111 849,1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111 849,1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39-272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7946991,8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5663264,8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5663264,8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8021388,9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4600857,6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4588674,6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3750550,4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-111849,1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39-272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8"/>
        <w:gridCol w:w="1812"/>
      </w:tblGrid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2743732,7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2743732,7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675516,9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113819,0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261855,0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ремонты объектов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Еленовской средней школы села Еленовка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280993,8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37104,8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210977,0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1004253,0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"Подъезд к горно-лыжной базе Електы" в границах Садового сельского округа Зерендинского района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789154,0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159805,0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 и 2018 годах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39-272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435153,1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435153,1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внедрение единой информационной площадки учета исполнения бюджета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открытие IT-классов в школах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горячим питанием учащихся школ из малообеспеченных семей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66896,0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83871,0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 коммуникационный инфраструктуры (строительство линий электроснабжения) к объектам индивидуального жилищного строительства в селе Акколь Зерендинского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Садовое Садового сельского округа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по улице Ильясова 61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36-ти квартирному государственному коммунальному жилому дому по улице Ильясова 61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 многодетных матерей и детей из многодетных семей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39-272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39-272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