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0f80" w14:textId="44e0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Зерендинском районе на 2020 год</w:t>
      </w:r>
    </w:p>
    <w:p>
      <w:pPr>
        <w:spacing w:after="0"/>
        <w:ind w:left="0"/>
        <w:jc w:val="both"/>
      </w:pPr>
      <w:r>
        <w:rPr>
          <w:rFonts w:ascii="Times New Roman"/>
          <w:b w:val="false"/>
          <w:i w:val="false"/>
          <w:color w:val="000000"/>
          <w:sz w:val="28"/>
        </w:rPr>
        <w:t>Постановление акимата Зерендинского района Акмолинской области от 28 ноября 2019 года № А-11/674. Зарегистрировано Департаментом юстиции Акмолинской области 28 ноября 2019 года № 7521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9)</w:t>
      </w:r>
      <w:r>
        <w:rPr>
          <w:rFonts w:ascii="Times New Roman"/>
          <w:b w:val="false"/>
          <w:i w:val="false"/>
          <w:color w:val="000000"/>
          <w:sz w:val="28"/>
        </w:rPr>
        <w:t xml:space="preserve"> статьи 9, </w:t>
      </w:r>
      <w:r>
        <w:rPr>
          <w:rFonts w:ascii="Times New Roman"/>
          <w:b w:val="false"/>
          <w:i w:val="false"/>
          <w:color w:val="000000"/>
          <w:sz w:val="28"/>
        </w:rPr>
        <w:t>подпунктами 2), 3), 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Зерендинского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Зерендинском районе на 2020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Зерендинском районе на 2020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Зерендинском районе на 2020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района.</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Зерендинского района</w:t>
            </w:r>
            <w:r>
              <w:br/>
            </w:r>
            <w:r>
              <w:rPr>
                <w:rFonts w:ascii="Times New Roman"/>
                <w:b w:val="false"/>
                <w:i w:val="false"/>
                <w:color w:val="000000"/>
                <w:sz w:val="20"/>
              </w:rPr>
              <w:t>от "28" ноября 2019 года</w:t>
            </w:r>
            <w:r>
              <w:br/>
            </w:r>
            <w:r>
              <w:rPr>
                <w:rFonts w:ascii="Times New Roman"/>
                <w:b w:val="false"/>
                <w:i w:val="false"/>
                <w:color w:val="000000"/>
                <w:sz w:val="20"/>
              </w:rPr>
              <w:t>№ А-11/674</w:t>
            </w:r>
          </w:p>
        </w:tc>
      </w:tr>
    </w:tbl>
    <w:bookmarkStart w:name="z8"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Зерендинском районе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5622"/>
        <w:gridCol w:w="2808"/>
        <w:gridCol w:w="2814"/>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Зерендинского района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"Игілік Астық-2030"</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Зерендинского района</w:t>
            </w:r>
            <w:r>
              <w:br/>
            </w:r>
            <w:r>
              <w:rPr>
                <w:rFonts w:ascii="Times New Roman"/>
                <w:b w:val="false"/>
                <w:i w:val="false"/>
                <w:color w:val="000000"/>
                <w:sz w:val="20"/>
              </w:rPr>
              <w:t>от "28" ноября 2019 года</w:t>
            </w:r>
            <w:r>
              <w:br/>
            </w:r>
            <w:r>
              <w:rPr>
                <w:rFonts w:ascii="Times New Roman"/>
                <w:b w:val="false"/>
                <w:i w:val="false"/>
                <w:color w:val="000000"/>
                <w:sz w:val="20"/>
              </w:rPr>
              <w:t>№ А-11/674</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Зерендинском районе на 2020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3676"/>
        <w:gridCol w:w="3149"/>
        <w:gridCol w:w="3981"/>
      </w:tblGrid>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"Викторовское"</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Зерендинского района</w:t>
            </w:r>
            <w:r>
              <w:br/>
            </w:r>
            <w:r>
              <w:rPr>
                <w:rFonts w:ascii="Times New Roman"/>
                <w:b w:val="false"/>
                <w:i w:val="false"/>
                <w:color w:val="000000"/>
                <w:sz w:val="20"/>
              </w:rPr>
              <w:t>от "28" ноября 2019 года</w:t>
            </w:r>
            <w:r>
              <w:br/>
            </w:r>
            <w:r>
              <w:rPr>
                <w:rFonts w:ascii="Times New Roman"/>
                <w:b w:val="false"/>
                <w:i w:val="false"/>
                <w:color w:val="000000"/>
                <w:sz w:val="20"/>
              </w:rPr>
              <w:t>№ А-11/674</w:t>
            </w:r>
          </w:p>
        </w:tc>
      </w:tr>
    </w:tbl>
    <w:bookmarkStart w:name="z12"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Зерендинском районе на 2020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6048"/>
        <w:gridCol w:w="1860"/>
        <w:gridCol w:w="3194"/>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"Әз"</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"Аккайын+Ж"</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"Асыл-2005"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