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fb7b" w14:textId="17af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Зерендинского района Акмолинской области от 25 декабря 2019 года № 3. Зарегистрировано Департаментом юстиции Акмолинской области 26 декабря 2019 года № 7602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защите", постановлением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внеочередного оперативного заседания районной комиссии по предупреждению и ликвидации чрезвычайных ситуаций Зерендинского района от 10 декабря 2019 года № 20, аким Зерендинского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Зерендинского района чрезвычайную ситуацию техногенного характера местного масштаба.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Зерендинского района Жусупбекова Е.К. и поручить провести соответствующие мероприятия, вытекающие из данного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Зерендинского района Жусупбекова Е.К.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Действие настоящего решения распространяется на правоотношения, возникшие с 10 декабря 2019 года.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