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a3fd" w14:textId="d6ea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25 декабря 2018 года № 1/36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18 декабря 2019 года № 1/46. Зарегистрировано Департаментом юстиции Акмолинской области 19 декабря 2019 года № 7580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районном бюджете на 2019-2021 годы" от 25 декабря 2018 года № 1/36 (зарегистрировано в Реестре государственной регистрации нормативных правовых актов № 7042, опубликовано 17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годы, согласно приложениям 1, 2,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2 669 619,0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218 275,0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19 782,4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6 316,0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2 425 245,6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2 674 511,7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32 923,9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64 388,0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31 464,1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(-100,0)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(-37 716,6)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37 716,6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Г.Балабекова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Коргалжынского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1/36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4"/>
        <w:gridCol w:w="3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2 669 619,0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218 275,0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19 782,4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2 425 245,6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2 425 245,6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2 425 245,6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710 628,9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1 705 936,0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197"/>
        <w:gridCol w:w="1197"/>
        <w:gridCol w:w="5779"/>
        <w:gridCol w:w="32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2 674 511,7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270 596,5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217 276,0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24 244,4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24 244,4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113 934,9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113 934,9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53 025,1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9 319,6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35 040,1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1 694 949,0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133 671,4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133 671,4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70 441,8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63 229,6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1 491 648,5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1 466 701,4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1 393 172,4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24 947,1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24 947,1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69 629,1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69 629,1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19 407,1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21 733,3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5 666,3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262 656,2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134 901,0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134 901,0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134 901,0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101 713,3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101 713,3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47 079,6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16 643,6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25 059,1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26 041,9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26 041,9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183 587,9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104 696,0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104 696,0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104 696,0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19 613,7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19 613,7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27 074,6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18 018,4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28 222,2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20 174,2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11 701,9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106 535,3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93 466,3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15 591,5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15 591,5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14 703,7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14 703,7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63 171,1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32 923,9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31 464,1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31 464,1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31 464,1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-37 716,6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37 716,6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31 464,1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31 464,1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31 464,1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31 464,1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1/36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6"/>
        <w:gridCol w:w="4484"/>
      </w:tblGrid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646 920,2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582 532,2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156 416,0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21 448,0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представление государственных грантов на реализацию новых бизнес-идей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дополнительного охвата краткосрочным профессиональным обучением 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113 592,0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компенсацию потерь в связи со снижением налоговой нагрузки низкооплачиваемых работников для повышения размера их заработной платы: на выплату государственной адресной социальной помощи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 за счет целевого трансферта из Национального фонда Республики Казахстан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158 789,0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учителей и педагогов-психологов организаций начального, основного и общего среднего образования 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158 789,0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255 538,0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11 789,2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1/36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2"/>
        <w:gridCol w:w="5378"/>
      </w:tblGrid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131 531,7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122 851,0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11 884,8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8 055,8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12 464,9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села Коргалжын Коргалжынского района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12 464,9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49 928,0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41 528,0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25 685,0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25 685,0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20 988,3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 летию вывода Советских войск из Афганистана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5 408,7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многодетным семьям по заявлению при наступлении трудной жизненной ситуации, доход которых не превышает величину прожиточного минимума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4 052,6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8 680,7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8 580,7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8 580,7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1/36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сел, сельских округов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4313"/>
        <w:gridCol w:w="34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79 096,7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79 096,7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79 096,7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79 096,7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3"/>
        <w:gridCol w:w="1590"/>
        <w:gridCol w:w="1823"/>
        <w:gridCol w:w="1591"/>
        <w:gridCol w:w="1824"/>
        <w:gridCol w:w="1824"/>
        <w:gridCol w:w="1825"/>
      </w:tblGrid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Амангельдинского сельского округа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Арыктинского сельского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Карашалгинского сельского округа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Кенбидаикского сельского округа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Коммунарского сельского округа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Сабындинского сельского округа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11 648,7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9 835,9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13 595,4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7 731,5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11 946,5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12 495,7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11 843,0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11 648,7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9 835,9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13 595,4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7 731,5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11 946,5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12 495,7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11 843,0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11 648,7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9 835,9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13 595,4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7 731,5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11 946,5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12 495,7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11 843,0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11 648,7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9 835,9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13 595,4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7 731,5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11 946,5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12 495,7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