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a472" w14:textId="e74a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21 декабря 2018 года № 25/1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4 мая 2019 года № 29/1. Зарегистрировано Департаментом юстиции Акмолинской области 17 мая 2019 года № 7193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2019-2021 годы" от 21 декабря 2018 года № 25/1 (зарегистрировано в Реестре государственной регистрации нормативных правовых актов № 7023, опубликовано 16 января 2019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3 100 507,5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441 111,0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2 640 160,5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3 076 350,4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- 28 414,9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28 414,9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А.Закусилов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3 100 507,5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2 640 160,5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2 640 160,5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2 640 160,5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85"/>
        <w:gridCol w:w="1085"/>
        <w:gridCol w:w="6387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3 076 350,4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315 262,7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94 760,6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94 760,6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150 324,0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15 692,7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27 915,6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1 718 749,1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1 718 749,1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1 369 264,0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168 204,9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142 229,9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33 347,3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22 309,8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331 348,9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87 214,1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20 908,4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65 690,7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244 134,8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7 415,8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236 619,0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247 958,0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214 043,1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148 132,0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90 485,7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 до 2020 года"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109 078,0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109 078,0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транс-ферты из нижестоящего бюджета на компенсацию потерь вышестоящего бюджета в связи с изменением бюджетного законодательства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оюластного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-28 414,9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2"/>
        <w:gridCol w:w="5378"/>
      </w:tblGrid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233 424,5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174 024,5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привенции суицида среди несовершеннолетних"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по обновленной программе для школ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14 903,8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агенства занятости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646,8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84 661,7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44 661,7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в сельских населенных пунктах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КГП на ПХВ "Сандыктау-Су"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9"/>
        <w:gridCol w:w="3161"/>
      </w:tblGrid>
      <w:tr>
        <w:trPr>
          <w:trHeight w:val="30" w:hRule="atLeast"/>
        </w:trPr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762"/>
        <w:gridCol w:w="1762"/>
        <w:gridCol w:w="4555"/>
        <w:gridCol w:w="33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теңге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163"/>
        <w:gridCol w:w="1822"/>
        <w:gridCol w:w="2164"/>
        <w:gridCol w:w="2164"/>
        <w:gridCol w:w="21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2280"/>
        <w:gridCol w:w="2280"/>
        <w:gridCol w:w="1383"/>
        <w:gridCol w:w="46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местоного самоуправления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018"/>
        <w:gridCol w:w="2018"/>
        <w:gridCol w:w="2018"/>
        <w:gridCol w:w="2018"/>
        <w:gridCol w:w="25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940"/>
        <w:gridCol w:w="1513"/>
        <w:gridCol w:w="1940"/>
        <w:gridCol w:w="1513"/>
        <w:gridCol w:w="1940"/>
        <w:gridCol w:w="15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