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cd87" w14:textId="304c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25 декабря 2018 года № 25/5 "О бюджете сельского округа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31 мая 2019 года № 30/3. Зарегистрировано Департаментом юстиции Акмолинской области 4 июня 2019 года № 7222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бюджете сельского округа на 2019-2021 годы" от 25 декабря 2018 года № 25/5 (зарегистрировано в Реестре государственной регистрации нормативных правовых актов № 7037, опубликовано 17 января 2019 года в Эталонном контрольном банке нормативных правовых актов Республики Казахстан в электронном виде),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Балкашинского сельского округа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40 919,0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37 648,0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44 302,4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- 3 383,4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3 383,4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А.Закусилов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25/5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Балкашинского сельского округа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743"/>
        <w:gridCol w:w="1123"/>
        <w:gridCol w:w="247"/>
        <w:gridCol w:w="3204"/>
        <w:gridCol w:w="4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40 919,0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37 648,0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18 462,0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44 302,4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12 537,4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12 537,4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населенныз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развитие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-3 383,4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25/5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1"/>
        <w:gridCol w:w="3779"/>
      </w:tblGrid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